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92" w:rsidRPr="00DD6825" w:rsidRDefault="00622892" w:rsidP="00A4617C">
      <w:pPr>
        <w:widowControl/>
        <w:jc w:val="right"/>
        <w:rPr>
          <w:rFonts w:ascii="Times New Roman" w:hAnsi="Times New Roman" w:cs="Times New Roman"/>
          <w:b/>
          <w:bCs/>
          <w:i/>
          <w:lang w:val="en-US"/>
        </w:rPr>
      </w:pPr>
      <w:bookmarkStart w:id="0" w:name="loai_phuluc2"/>
      <w:bookmarkStart w:id="1" w:name="_GoBack"/>
      <w:bookmarkEnd w:id="1"/>
      <w:proofErr w:type="spellStart"/>
      <w:r w:rsidRPr="00DD6825">
        <w:rPr>
          <w:rFonts w:ascii="Times New Roman" w:hAnsi="Times New Roman" w:cs="Times New Roman"/>
          <w:b/>
          <w:bCs/>
          <w:i/>
          <w:lang w:val="en-US"/>
        </w:rPr>
        <w:t>Mẫu</w:t>
      </w:r>
      <w:proofErr w:type="spellEnd"/>
      <w:r w:rsidRPr="00DD6825">
        <w:rPr>
          <w:rFonts w:ascii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DD6825">
        <w:rPr>
          <w:rFonts w:ascii="Times New Roman" w:hAnsi="Times New Roman" w:cs="Times New Roman"/>
          <w:b/>
          <w:bCs/>
          <w:i/>
          <w:lang w:val="en-US"/>
        </w:rPr>
        <w:t>số</w:t>
      </w:r>
      <w:proofErr w:type="spellEnd"/>
      <w:r w:rsidRPr="00DD6825">
        <w:rPr>
          <w:rFonts w:ascii="Times New Roman" w:hAnsi="Times New Roman" w:cs="Times New Roman"/>
          <w:b/>
          <w:bCs/>
          <w:i/>
          <w:lang w:val="en-US"/>
        </w:rPr>
        <w:t xml:space="preserve"> 2</w:t>
      </w:r>
    </w:p>
    <w:bookmarkEnd w:id="0"/>
    <w:p w:rsidR="00622892" w:rsidRPr="00EF41B0" w:rsidRDefault="00622892" w:rsidP="002A0264">
      <w:pPr>
        <w:widowControl/>
        <w:spacing w:before="120"/>
        <w:rPr>
          <w:rFonts w:ascii="Times New Roman" w:hAnsi="Times New Roman" w:cs="Times New Roman"/>
          <w:i/>
          <w:iCs/>
          <w:spacing w:val="-4"/>
          <w:lang w:val="en-US"/>
        </w:rPr>
      </w:pP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Mẫu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SYLLVC ban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hành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kèm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proofErr w:type="gram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theo</w:t>
      </w:r>
      <w:proofErr w:type="spellEnd"/>
      <w:proofErr w:type="gram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Thông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tư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số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12/2012/TT-BNV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ngày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18/12/2012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của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Bộ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Nội</w:t>
      </w:r>
      <w:proofErr w:type="spellEnd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 xml:space="preserve"> </w:t>
      </w:r>
      <w:proofErr w:type="spellStart"/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vụ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402"/>
      </w:tblGrid>
      <w:tr w:rsidR="00622892" w:rsidRPr="001532B7" w:rsidTr="00EF41B0">
        <w:tc>
          <w:tcPr>
            <w:tcW w:w="6345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vị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thẩm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quyền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quản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lý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viên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>…………….</w:t>
            </w:r>
          </w:p>
        </w:tc>
        <w:tc>
          <w:tcPr>
            <w:tcW w:w="3402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Số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hiệu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viên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chức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>: …………..</w:t>
            </w:r>
          </w:p>
        </w:tc>
      </w:tr>
      <w:tr w:rsidR="00622892" w:rsidRPr="001532B7" w:rsidTr="00EF41B0">
        <w:tc>
          <w:tcPr>
            <w:tcW w:w="6345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vị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sử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dụng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viên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…………………………….</w:t>
            </w:r>
          </w:p>
        </w:tc>
        <w:tc>
          <w:tcPr>
            <w:tcW w:w="3402" w:type="dxa"/>
          </w:tcPr>
          <w:p w:rsidR="00622892" w:rsidRPr="001532B7" w:rsidRDefault="00622892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F41B0" w:rsidRDefault="00EF41B0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2" w:name="loai_phuluc2_name"/>
    </w:p>
    <w:p w:rsidR="00622892" w:rsidRPr="00302F58" w:rsidRDefault="00CF7F8D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302F58">
        <w:rPr>
          <w:rFonts w:ascii="Times New Roman" w:hAnsi="Times New Roman" w:cs="Times New Roman"/>
          <w:b/>
          <w:bCs/>
          <w:sz w:val="26"/>
          <w:szCs w:val="26"/>
          <w:lang w:val="en-US"/>
        </w:rPr>
        <w:t>SƠ</w:t>
      </w:r>
      <w:proofErr w:type="gramEnd"/>
      <w:r w:rsidRPr="00302F5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YẾU LÝ LỊCH VIÊN CHỨC</w:t>
      </w:r>
    </w:p>
    <w:p w:rsidR="00EF41B0" w:rsidRPr="001532B7" w:rsidRDefault="00EF41B0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8559"/>
      </w:tblGrid>
      <w:tr w:rsidR="00CF7F8D" w:rsidRPr="001532B7" w:rsidTr="00302F5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A57974" w:rsidRDefault="00CF7F8D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màu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F7F8D" w:rsidRPr="001532B7" w:rsidRDefault="00CF7F8D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(4 x 6 cm)</w:t>
            </w: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1)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Họ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và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tên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khai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sinh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(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viết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chữ</w:t>
            </w:r>
            <w:proofErr w:type="spellEnd"/>
            <w:r w:rsidR="00EF41B0">
              <w:rPr>
                <w:rFonts w:ascii="Times New Roman" w:eastAsia="Courier New" w:hAnsi="Times New Roman" w:cs="Times New Roman"/>
                <w:lang w:val="en-US"/>
              </w:rPr>
              <w:t xml:space="preserve"> in </w:t>
            </w:r>
            <w:proofErr w:type="spellStart"/>
            <w:r w:rsidR="00EF41B0">
              <w:rPr>
                <w:rFonts w:ascii="Times New Roman" w:eastAsia="Courier New" w:hAnsi="Times New Roman" w:cs="Times New Roman"/>
                <w:lang w:val="en-US"/>
              </w:rPr>
              <w:t>hoa</w:t>
            </w:r>
            <w:proofErr w:type="spellEnd"/>
            <w:r w:rsidR="00EF41B0">
              <w:rPr>
                <w:rFonts w:ascii="Times New Roman" w:eastAsia="Courier New" w:hAnsi="Times New Roman" w:cs="Times New Roman"/>
                <w:lang w:val="en-US"/>
              </w:rPr>
              <w:t>): ………………………………………….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2)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Tên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gọi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khác</w:t>
            </w:r>
            <w:proofErr w:type="spellEnd"/>
            <w:proofErr w:type="gram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:………………………………………………………………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……</w:t>
            </w:r>
            <w:proofErr w:type="gramEnd"/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3)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Sinh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ngày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>: ……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tháng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>……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năm</w:t>
            </w:r>
            <w:proofErr w:type="spellEnd"/>
            <w:proofErr w:type="gram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………..,</w:t>
            </w:r>
            <w:proofErr w:type="gram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Giới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tính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(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nam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,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nữ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>): ………………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...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4.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Nơi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sinh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: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Xã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gram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……………..,</w:t>
            </w:r>
            <w:proofErr w:type="gram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Huyện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……………..,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Tỉ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nh</w:t>
            </w:r>
            <w:proofErr w:type="spellEnd"/>
            <w:r w:rsidR="00EF41B0">
              <w:rPr>
                <w:rFonts w:ascii="Times New Roman" w:eastAsia="Courier New" w:hAnsi="Times New Roman" w:cs="Times New Roman"/>
                <w:lang w:val="en-US"/>
              </w:rPr>
              <w:t xml:space="preserve"> ……………………….</w:t>
            </w:r>
          </w:p>
          <w:p w:rsidR="00CF7F8D" w:rsidRPr="001532B7" w:rsidRDefault="00CF7F8D" w:rsidP="00DC5B6F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5)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Quê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quán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: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Xã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…………….,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Huyện</w:t>
            </w:r>
            <w:proofErr w:type="spellEnd"/>
            <w:proofErr w:type="gram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……………..,</w:t>
            </w:r>
            <w:proofErr w:type="gram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lang w:val="en-US"/>
              </w:rPr>
              <w:t>Tỉnh</w:t>
            </w:r>
            <w:proofErr w:type="spellEnd"/>
            <w:r w:rsidRPr="001532B7">
              <w:rPr>
                <w:rFonts w:ascii="Times New Roman" w:eastAsia="Courier New" w:hAnsi="Times New Roman" w:cs="Times New Roman"/>
                <w:lang w:val="en-US"/>
              </w:rPr>
              <w:t xml:space="preserve"> ………………………</w:t>
            </w:r>
          </w:p>
        </w:tc>
      </w:tr>
      <w:tr w:rsidR="00CF7F8D" w:rsidRPr="001532B7" w:rsidTr="00302F5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 xml:space="preserve">6)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Dân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tộc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gramStart"/>
            <w:r w:rsidRPr="001532B7">
              <w:rPr>
                <w:rFonts w:ascii="Times New Roman" w:hAnsi="Times New Roman" w:cs="Times New Roman"/>
                <w:lang w:val="en-US"/>
              </w:rPr>
              <w:t>…………………………………</w:t>
            </w:r>
            <w:r w:rsidR="00DC5B6F">
              <w:rPr>
                <w:rFonts w:ascii="Times New Roman" w:hAnsi="Times New Roman" w:cs="Times New Roman"/>
                <w:lang w:val="en-US"/>
              </w:rPr>
              <w:t>…………..,</w:t>
            </w:r>
            <w:proofErr w:type="gramEnd"/>
            <w:r w:rsidR="00DC5B6F">
              <w:rPr>
                <w:rFonts w:ascii="Times New Roman" w:hAnsi="Times New Roman" w:cs="Times New Roman"/>
                <w:lang w:val="en-US"/>
              </w:rPr>
              <w:t xml:space="preserve"> 7) </w:t>
            </w:r>
            <w:proofErr w:type="spellStart"/>
            <w:r w:rsidR="00DC5B6F">
              <w:rPr>
                <w:rFonts w:ascii="Times New Roman" w:hAnsi="Times New Roman" w:cs="Times New Roman"/>
                <w:lang w:val="en-US"/>
              </w:rPr>
              <w:t>Tôn</w:t>
            </w:r>
            <w:proofErr w:type="spellEnd"/>
            <w:r w:rsidR="00DC5B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C5B6F">
              <w:rPr>
                <w:rFonts w:ascii="Times New Roman" w:hAnsi="Times New Roman" w:cs="Times New Roman"/>
                <w:lang w:val="en-US"/>
              </w:rPr>
              <w:t>giáo</w:t>
            </w:r>
            <w:proofErr w:type="spellEnd"/>
            <w:r w:rsidR="00DC5B6F">
              <w:rPr>
                <w:rFonts w:ascii="Times New Roman" w:hAnsi="Times New Roman" w:cs="Times New Roman"/>
                <w:lang w:val="en-US"/>
              </w:rPr>
              <w:t>: ………………………</w:t>
            </w:r>
            <w:r w:rsidR="00EF41B0">
              <w:rPr>
                <w:rFonts w:ascii="Times New Roman" w:hAnsi="Times New Roman" w:cs="Times New Roman"/>
                <w:lang w:val="en-US"/>
              </w:rPr>
              <w:t>……..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 xml:space="preserve">8) </w:t>
            </w:r>
            <w:proofErr w:type="spellStart"/>
            <w:r w:rsidR="00203CF9" w:rsidRPr="001532B7">
              <w:rPr>
                <w:rFonts w:ascii="Times New Roman" w:hAnsi="Times New Roman" w:cs="Times New Roman"/>
                <w:lang w:val="en-US"/>
              </w:rPr>
              <w:t>Nơi</w:t>
            </w:r>
            <w:proofErr w:type="spellEnd"/>
            <w:r w:rsidR="00203CF9"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đăng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ký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hộ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khẩu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thường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2B7">
              <w:rPr>
                <w:rFonts w:ascii="Times New Roman" w:hAnsi="Times New Roman" w:cs="Times New Roman"/>
                <w:lang w:val="en-US"/>
              </w:rPr>
              <w:t>trú</w:t>
            </w:r>
            <w:proofErr w:type="spellEnd"/>
            <w:r w:rsidRPr="001532B7">
              <w:rPr>
                <w:rFonts w:ascii="Times New Roman" w:hAnsi="Times New Roman" w:cs="Times New Roman"/>
                <w:lang w:val="en-US"/>
              </w:rPr>
              <w:t>:</w:t>
            </w:r>
            <w:r w:rsidR="00203CF9" w:rsidRPr="001532B7">
              <w:rPr>
                <w:rFonts w:ascii="Times New Roman" w:hAnsi="Times New Roman" w:cs="Times New Roman"/>
                <w:lang w:val="en-US"/>
              </w:rPr>
              <w:t xml:space="preserve"> ………………………………………………</w:t>
            </w:r>
            <w:r w:rsidR="00EF41B0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(Số nhà, đường phố, thành phố; xóm, thôn, x</w:t>
            </w:r>
            <w:r w:rsidRPr="001532B7">
              <w:rPr>
                <w:rFonts w:ascii="Times New Roman" w:hAnsi="Times New Roman" w:cs="Times New Roman"/>
                <w:lang w:val="en-US"/>
              </w:rPr>
              <w:t>ã</w:t>
            </w:r>
            <w:r w:rsidRPr="001532B7">
              <w:rPr>
                <w:rFonts w:ascii="Times New Roman" w:hAnsi="Times New Roman" w:cs="Times New Roman"/>
              </w:rPr>
              <w:t>, huyện, t</w:t>
            </w:r>
            <w:r w:rsidRPr="001532B7">
              <w:rPr>
                <w:rFonts w:ascii="Times New Roman" w:hAnsi="Times New Roman" w:cs="Times New Roman"/>
                <w:lang w:val="en-US"/>
              </w:rPr>
              <w:t>ỉ</w:t>
            </w:r>
            <w:r w:rsidRPr="001532B7">
              <w:rPr>
                <w:rFonts w:ascii="Times New Roman" w:hAnsi="Times New Roman" w:cs="Times New Roman"/>
              </w:rPr>
              <w:t>nh)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9) </w:t>
            </w:r>
            <w:r w:rsidR="00203CF9" w:rsidRPr="001532B7">
              <w:rPr>
                <w:rFonts w:ascii="Times New Roman" w:hAnsi="Times New Roman" w:cs="Times New Roman"/>
              </w:rPr>
              <w:t>Nơi ở hiện nay: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(Số nh</w:t>
            </w:r>
            <w:r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 xml:space="preserve">, </w:t>
            </w:r>
            <w:r w:rsidRPr="00BE4C5B">
              <w:rPr>
                <w:rFonts w:ascii="Times New Roman" w:hAnsi="Times New Roman" w:cs="Times New Roman"/>
              </w:rPr>
              <w:t>đư</w:t>
            </w:r>
            <w:r w:rsidRPr="001532B7">
              <w:rPr>
                <w:rFonts w:ascii="Times New Roman" w:hAnsi="Times New Roman" w:cs="Times New Roman"/>
              </w:rPr>
              <w:t>ờng ph</w:t>
            </w:r>
            <w:r w:rsidRPr="00BE4C5B">
              <w:rPr>
                <w:rFonts w:ascii="Times New Roman" w:hAnsi="Times New Roman" w:cs="Times New Roman"/>
              </w:rPr>
              <w:t>ố</w:t>
            </w:r>
            <w:r w:rsidRPr="001532B7">
              <w:rPr>
                <w:rFonts w:ascii="Times New Roman" w:hAnsi="Times New Roman" w:cs="Times New Roman"/>
              </w:rPr>
              <w:t>, thành phố; xóm, thôn, x</w:t>
            </w:r>
            <w:r w:rsidRPr="00BE4C5B">
              <w:rPr>
                <w:rFonts w:ascii="Times New Roman" w:hAnsi="Times New Roman" w:cs="Times New Roman"/>
              </w:rPr>
              <w:t>ã</w:t>
            </w:r>
            <w:r w:rsidRPr="001532B7">
              <w:rPr>
                <w:rFonts w:ascii="Times New Roman" w:hAnsi="Times New Roman" w:cs="Times New Roman"/>
              </w:rPr>
              <w:t>, huyện, t</w:t>
            </w:r>
            <w:r w:rsidRPr="00BE4C5B">
              <w:rPr>
                <w:rFonts w:ascii="Times New Roman" w:hAnsi="Times New Roman" w:cs="Times New Roman"/>
              </w:rPr>
              <w:t>ỉ</w:t>
            </w:r>
            <w:r w:rsidRPr="001532B7">
              <w:rPr>
                <w:rFonts w:ascii="Times New Roman" w:hAnsi="Times New Roman" w:cs="Times New Roman"/>
              </w:rPr>
              <w:t>nh)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10</w:t>
            </w:r>
            <w:r w:rsidRPr="001532B7">
              <w:rPr>
                <w:rFonts w:ascii="Times New Roman" w:hAnsi="Times New Roman" w:cs="Times New Roman"/>
              </w:rPr>
              <w:t xml:space="preserve">) Nghề nghiệp khi được tuyển </w:t>
            </w:r>
            <w:r w:rsidR="00203CF9" w:rsidRPr="001532B7">
              <w:rPr>
                <w:rFonts w:ascii="Times New Roman" w:hAnsi="Times New Roman" w:cs="Times New Roman"/>
              </w:rPr>
              <w:t xml:space="preserve">dụng: </w:t>
            </w:r>
            <w:r w:rsidR="00203CF9" w:rsidRPr="00BE4C5B">
              <w:rPr>
                <w:rFonts w:ascii="Times New Roman" w:hAnsi="Times New Roman" w:cs="Times New Roman"/>
              </w:rPr>
              <w:t>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……………..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11) </w:t>
            </w:r>
            <w:r w:rsidRPr="001532B7">
              <w:rPr>
                <w:rFonts w:ascii="Times New Roman" w:hAnsi="Times New Roman" w:cs="Times New Roman"/>
              </w:rPr>
              <w:t>Ngày tuyển dụng: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</w:t>
            </w:r>
            <w:r w:rsidR="00203CF9" w:rsidRPr="001532B7">
              <w:rPr>
                <w:rFonts w:ascii="Times New Roman" w:hAnsi="Times New Roman" w:cs="Times New Roman"/>
              </w:rPr>
              <w:t>, Cơ quan tuyển dụng: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12) </w:t>
            </w:r>
            <w:r w:rsidR="00203CF9" w:rsidRPr="001532B7">
              <w:rPr>
                <w:rFonts w:ascii="Times New Roman" w:hAnsi="Times New Roman" w:cs="Times New Roman"/>
              </w:rPr>
              <w:t>Chức vụ (chức danh) hiện tại: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(Về ch</w:t>
            </w:r>
            <w:r w:rsidRPr="00BE4C5B">
              <w:rPr>
                <w:rFonts w:ascii="Times New Roman" w:hAnsi="Times New Roman" w:cs="Times New Roman"/>
              </w:rPr>
              <w:t>í</w:t>
            </w:r>
            <w:r w:rsidRPr="001532B7">
              <w:rPr>
                <w:rFonts w:ascii="Times New Roman" w:hAnsi="Times New Roman" w:cs="Times New Roman"/>
              </w:rPr>
              <w:t>nh quyền hoặc Đảng, đo</w:t>
            </w:r>
            <w:r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>n th</w:t>
            </w:r>
            <w:r w:rsidRPr="00BE4C5B">
              <w:rPr>
                <w:rFonts w:ascii="Times New Roman" w:hAnsi="Times New Roman" w:cs="Times New Roman"/>
              </w:rPr>
              <w:t>ể</w:t>
            </w:r>
            <w:r w:rsidRPr="001532B7">
              <w:rPr>
                <w:rFonts w:ascii="Times New Roman" w:hAnsi="Times New Roman" w:cs="Times New Roman"/>
              </w:rPr>
              <w:t>, kể cả chức vụ kiêm nhiệm)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13</w:t>
            </w:r>
            <w:r w:rsidRPr="001532B7">
              <w:rPr>
                <w:rFonts w:ascii="Times New Roman" w:hAnsi="Times New Roman" w:cs="Times New Roman"/>
              </w:rPr>
              <w:t>) C</w:t>
            </w:r>
            <w:r w:rsidRPr="00BE4C5B">
              <w:rPr>
                <w:rFonts w:ascii="Times New Roman" w:hAnsi="Times New Roman" w:cs="Times New Roman"/>
              </w:rPr>
              <w:t>ô</w:t>
            </w:r>
            <w:r w:rsidR="00203CF9" w:rsidRPr="001532B7">
              <w:rPr>
                <w:rFonts w:ascii="Times New Roman" w:hAnsi="Times New Roman" w:cs="Times New Roman"/>
              </w:rPr>
              <w:t>ng việc chính được giao: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………………………..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Pr="001532B7">
              <w:rPr>
                <w:rFonts w:ascii="Times New Roman" w:hAnsi="Times New Roman" w:cs="Times New Roman"/>
              </w:rPr>
              <w:t>4) Ch</w:t>
            </w:r>
            <w:r w:rsidR="00203CF9" w:rsidRPr="001532B7">
              <w:rPr>
                <w:rFonts w:ascii="Times New Roman" w:hAnsi="Times New Roman" w:cs="Times New Roman"/>
              </w:rPr>
              <w:t>ức danh nghề nghiệp viên chức: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………………….</w:t>
            </w:r>
            <w:r w:rsidR="00203CF9" w:rsidRPr="001532B7">
              <w:rPr>
                <w:rFonts w:ascii="Times New Roman" w:hAnsi="Times New Roman" w:cs="Times New Roman"/>
              </w:rPr>
              <w:t>Mã số: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…………..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Bậc</w:t>
            </w:r>
            <w:r w:rsidRPr="00BE4C5B">
              <w:rPr>
                <w:rFonts w:ascii="Times New Roman" w:hAnsi="Times New Roman" w:cs="Times New Roman"/>
              </w:rPr>
              <w:t xml:space="preserve"> lương</w:t>
            </w:r>
            <w:r w:rsidRPr="001532B7">
              <w:rPr>
                <w:rFonts w:ascii="Times New Roman" w:hAnsi="Times New Roman" w:cs="Times New Roman"/>
              </w:rPr>
              <w:t>:</w:t>
            </w:r>
            <w:r w:rsidR="00DC5B6F" w:rsidRPr="00BE4C5B">
              <w:rPr>
                <w:rFonts w:ascii="Times New Roman" w:hAnsi="Times New Roman" w:cs="Times New Roman"/>
              </w:rPr>
              <w:t>…</w:t>
            </w:r>
            <w:r w:rsidRPr="001532B7">
              <w:rPr>
                <w:rFonts w:ascii="Times New Roman" w:hAnsi="Times New Roman" w:cs="Times New Roman"/>
              </w:rPr>
              <w:t>, Hệ số:</w:t>
            </w:r>
            <w:r w:rsidR="00DC5B6F" w:rsidRPr="00BE4C5B">
              <w:rPr>
                <w:rFonts w:ascii="Times New Roman" w:hAnsi="Times New Roman" w:cs="Times New Roman"/>
              </w:rPr>
              <w:t>…,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Ngày hư</w:t>
            </w:r>
            <w:r w:rsidRPr="00BE4C5B">
              <w:rPr>
                <w:rFonts w:ascii="Times New Roman" w:hAnsi="Times New Roman" w:cs="Times New Roman"/>
              </w:rPr>
              <w:t>ở</w:t>
            </w:r>
            <w:r w:rsidRPr="001532B7">
              <w:rPr>
                <w:rFonts w:ascii="Times New Roman" w:hAnsi="Times New Roman" w:cs="Times New Roman"/>
              </w:rPr>
              <w:t>ng: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..….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</w:t>
            </w:r>
            <w:r w:rsidRPr="001532B7">
              <w:rPr>
                <w:rFonts w:ascii="Times New Roman" w:hAnsi="Times New Roman" w:cs="Times New Roman"/>
              </w:rPr>
              <w:t>, Phụ cấp chức vụ: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Pr="001532B7">
              <w:rPr>
                <w:rFonts w:ascii="Times New Roman" w:hAnsi="Times New Roman" w:cs="Times New Roman"/>
              </w:rPr>
              <w:t xml:space="preserve"> Phụ c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Pr="001532B7">
              <w:rPr>
                <w:rFonts w:ascii="Times New Roman" w:hAnsi="Times New Roman" w:cs="Times New Roman"/>
              </w:rPr>
              <w:t>p khác:</w:t>
            </w:r>
            <w:r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…...…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15.1-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Trình độ giáo dục phổ thông (đ</w:t>
            </w:r>
            <w:r w:rsidRPr="00BE4C5B">
              <w:rPr>
                <w:rFonts w:ascii="Times New Roman" w:hAnsi="Times New Roman" w:cs="Times New Roman"/>
              </w:rPr>
              <w:t>ã</w:t>
            </w:r>
            <w:r w:rsidRPr="001532B7">
              <w:rPr>
                <w:rFonts w:ascii="Times New Roman" w:hAnsi="Times New Roman" w:cs="Times New Roman"/>
              </w:rPr>
              <w:t xml:space="preserve"> tố</w:t>
            </w:r>
            <w:r w:rsidR="00203CF9" w:rsidRPr="001532B7">
              <w:rPr>
                <w:rFonts w:ascii="Times New Roman" w:hAnsi="Times New Roman" w:cs="Times New Roman"/>
              </w:rPr>
              <w:t>t nghiệp lớp mấy/thuộc hệ nào):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</w:t>
            </w:r>
            <w:r w:rsidR="00203CF9" w:rsidRPr="00BE4C5B">
              <w:rPr>
                <w:rFonts w:ascii="Times New Roman" w:hAnsi="Times New Roman" w:cs="Times New Roman"/>
              </w:rPr>
              <w:t>.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15.2- </w:t>
            </w:r>
            <w:r w:rsidR="00CF7F8D" w:rsidRPr="001532B7">
              <w:rPr>
                <w:rFonts w:ascii="Times New Roman" w:hAnsi="Times New Roman" w:cs="Times New Roman"/>
              </w:rPr>
              <w:t>Tr</w:t>
            </w:r>
            <w:r w:rsidRPr="00BE4C5B">
              <w:rPr>
                <w:rFonts w:ascii="Times New Roman" w:hAnsi="Times New Roman" w:cs="Times New Roman"/>
              </w:rPr>
              <w:t>ì</w:t>
            </w:r>
            <w:r w:rsidR="00CF7F8D" w:rsidRPr="001532B7">
              <w:rPr>
                <w:rFonts w:ascii="Times New Roman" w:hAnsi="Times New Roman" w:cs="Times New Roman"/>
              </w:rPr>
              <w:t>nh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độ chuyên môn cao nh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="00203CF9" w:rsidRPr="001532B7">
              <w:rPr>
                <w:rFonts w:ascii="Times New Roman" w:hAnsi="Times New Roman" w:cs="Times New Roman"/>
              </w:rPr>
              <w:t>t: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(TSKH, TS, Ths, c</w:t>
            </w:r>
            <w:r w:rsidR="00575176" w:rsidRPr="00BE4C5B">
              <w:rPr>
                <w:rFonts w:ascii="Times New Roman" w:hAnsi="Times New Roman" w:cs="Times New Roman"/>
              </w:rPr>
              <w:t>ử</w:t>
            </w:r>
            <w:r w:rsidR="00575176" w:rsidRPr="001532B7">
              <w:rPr>
                <w:rFonts w:ascii="Times New Roman" w:hAnsi="Times New Roman" w:cs="Times New Roman"/>
              </w:rPr>
              <w:t xml:space="preserve"> nhân, kỹ sư, cao đ</w:t>
            </w:r>
            <w:r w:rsidR="00575176" w:rsidRPr="00BE4C5B">
              <w:rPr>
                <w:rFonts w:ascii="Times New Roman" w:hAnsi="Times New Roman" w:cs="Times New Roman"/>
              </w:rPr>
              <w:t>ẳ</w:t>
            </w:r>
            <w:r w:rsidRPr="001532B7">
              <w:rPr>
                <w:rFonts w:ascii="Times New Roman" w:hAnsi="Times New Roman" w:cs="Times New Roman"/>
              </w:rPr>
              <w:t>ng, trung cấp, sơ cấp; chuyên ngành)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15.3- </w:t>
            </w:r>
            <w:r w:rsidR="00CF7F8D" w:rsidRPr="001532B7">
              <w:rPr>
                <w:rFonts w:ascii="Times New Roman" w:hAnsi="Times New Roman" w:cs="Times New Roman"/>
              </w:rPr>
              <w:t>Lý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luận chính trị:</w:t>
            </w:r>
            <w:r w:rsidRPr="00BE4C5B">
              <w:rPr>
                <w:rFonts w:ascii="Times New Roman" w:hAnsi="Times New Roman" w:cs="Times New Roman"/>
              </w:rPr>
              <w:t xml:space="preserve"> ……………</w:t>
            </w:r>
            <w:r w:rsidR="0067087A" w:rsidRPr="00BE4C5B">
              <w:rPr>
                <w:rFonts w:ascii="Times New Roman" w:hAnsi="Times New Roman" w:cs="Times New Roman"/>
              </w:rPr>
              <w:t>....................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15.4-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Quản lý nhà nước:</w:t>
            </w:r>
            <w:r w:rsidR="0067087A" w:rsidRPr="00BE4C5B">
              <w:rPr>
                <w:rFonts w:ascii="Times New Roman" w:hAnsi="Times New Roman" w:cs="Times New Roman"/>
              </w:rPr>
              <w:t>………………</w:t>
            </w:r>
            <w:r w:rsidR="00EF41B0" w:rsidRPr="00BE4C5B">
              <w:rPr>
                <w:rFonts w:ascii="Times New Roman" w:hAnsi="Times New Roman" w:cs="Times New Roman"/>
              </w:rPr>
              <w:t>……...</w:t>
            </w:r>
          </w:p>
          <w:p w:rsidR="00CF7F8D" w:rsidRPr="001532B7" w:rsidRDefault="00CF7F8D" w:rsidP="00EF41B0">
            <w:pPr>
              <w:widowControl/>
              <w:spacing w:before="120"/>
              <w:jc w:val="both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 xml:space="preserve">(Cao cấp, trung cấp, sơ cấp và </w:t>
            </w:r>
            <w:r w:rsidR="00575176" w:rsidRPr="00BE4C5B">
              <w:rPr>
                <w:rFonts w:ascii="Times New Roman" w:hAnsi="Times New Roman" w:cs="Times New Roman"/>
              </w:rPr>
              <w:t xml:space="preserve">tương </w:t>
            </w:r>
            <w:r w:rsidRPr="001532B7">
              <w:rPr>
                <w:rFonts w:ascii="Times New Roman" w:hAnsi="Times New Roman" w:cs="Times New Roman"/>
              </w:rPr>
              <w:t>đương)</w:t>
            </w:r>
            <w:r w:rsidRPr="001532B7">
              <w:rPr>
                <w:rFonts w:ascii="Times New Roman" w:eastAsia="Courier New" w:hAnsi="Times New Roman" w:cs="Times New Roman"/>
              </w:rPr>
              <w:tab/>
            </w:r>
            <w:r w:rsidRPr="001532B7">
              <w:rPr>
                <w:rFonts w:ascii="Times New Roman" w:hAnsi="Times New Roman" w:cs="Times New Roman"/>
              </w:rPr>
              <w:t xml:space="preserve">(Chuyên viên cao cấp, chuyên </w:t>
            </w:r>
            <w:r w:rsidR="00EF41B0">
              <w:rPr>
                <w:rFonts w:ascii="Times New Roman" w:hAnsi="Times New Roman" w:cs="Times New Roman"/>
              </w:rPr>
              <w:t>viên chính, chuyên viên, cán sự</w:t>
            </w:r>
            <w:r w:rsidRPr="001532B7">
              <w:rPr>
                <w:rFonts w:ascii="Times New Roman" w:hAnsi="Times New Roman" w:cs="Times New Roman"/>
              </w:rPr>
              <w:t>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15.5- Bồi dưỡng theo tiêu chuẩn chức danh nghề nghiệp</w:t>
            </w:r>
            <w:r w:rsidR="00EF41B0" w:rsidRPr="00BE4C5B">
              <w:rPr>
                <w:rFonts w:ascii="Times New Roman" w:eastAsia="Courier New" w:hAnsi="Times New Roman" w:cs="Times New Roman"/>
              </w:rPr>
              <w:t>…………………...</w:t>
            </w:r>
            <w:r w:rsidR="00575176" w:rsidRPr="00BE4C5B">
              <w:rPr>
                <w:rFonts w:ascii="Times New Roman" w:hAnsi="Times New Roman" w:cs="Times New Roman"/>
              </w:rPr>
              <w:t xml:space="preserve"> ………………………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="00CF7F8D" w:rsidRPr="001532B7">
              <w:rPr>
                <w:rFonts w:ascii="Times New Roman" w:hAnsi="Times New Roman" w:cs="Times New Roman"/>
              </w:rPr>
              <w:t>5.6-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Ngoại ngữ:</w:t>
            </w:r>
            <w:r w:rsidRPr="00BE4C5B">
              <w:rPr>
                <w:rFonts w:ascii="Times New Roman" w:hAnsi="Times New Roman" w:cs="Times New Roman"/>
              </w:rPr>
              <w:t xml:space="preserve"> ………………</w:t>
            </w:r>
            <w:r w:rsidR="0067087A" w:rsidRPr="00BE4C5B">
              <w:rPr>
                <w:rFonts w:ascii="Times New Roman" w:hAnsi="Times New Roman" w:cs="Times New Roman"/>
              </w:rPr>
              <w:t>........</w:t>
            </w:r>
            <w:r w:rsidRPr="00BE4C5B">
              <w:rPr>
                <w:rFonts w:ascii="Times New Roman" w:hAnsi="Times New Roman" w:cs="Times New Roman"/>
              </w:rPr>
              <w:t>…………..</w:t>
            </w:r>
            <w:r w:rsidR="00CF7F8D" w:rsidRPr="001532B7">
              <w:rPr>
                <w:rFonts w:ascii="Times New Roman" w:hAnsi="Times New Roman" w:cs="Times New Roman"/>
              </w:rPr>
              <w:t>15.7-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Tin học:</w:t>
            </w:r>
            <w:r w:rsidR="0067087A" w:rsidRPr="00BE4C5B">
              <w:rPr>
                <w:rFonts w:ascii="Times New Roman" w:hAnsi="Times New Roman" w:cs="Times New Roman"/>
              </w:rPr>
              <w:t>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</w:t>
            </w:r>
            <w:r w:rsidR="0067087A" w:rsidRPr="00BE4C5B">
              <w:rPr>
                <w:rFonts w:ascii="Times New Roman" w:hAnsi="Times New Roman" w:cs="Times New Roman"/>
              </w:rPr>
              <w:t>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 xml:space="preserve">(Tên ngoại ngữ + Trình độ A, B, </w:t>
            </w:r>
            <w:r w:rsidR="00575176" w:rsidRPr="001532B7">
              <w:rPr>
                <w:rFonts w:ascii="Times New Roman" w:hAnsi="Times New Roman" w:cs="Times New Roman"/>
              </w:rPr>
              <w:t>C, D,... )</w:t>
            </w:r>
            <w:r w:rsidR="00575176" w:rsidRPr="001532B7">
              <w:rPr>
                <w:rFonts w:ascii="Times New Roman" w:eastAsia="Courier New" w:hAnsi="Times New Roman" w:cs="Times New Roman"/>
              </w:rPr>
              <w:tab/>
            </w:r>
            <w:r w:rsidR="00575176" w:rsidRPr="001532B7">
              <w:rPr>
                <w:rFonts w:ascii="Times New Roman" w:hAnsi="Times New Roman" w:cs="Times New Roman"/>
              </w:rPr>
              <w:t>(Tr</w:t>
            </w:r>
            <w:r w:rsidR="00575176" w:rsidRPr="001532B7">
              <w:rPr>
                <w:rFonts w:ascii="Times New Roman" w:hAnsi="Times New Roman" w:cs="Times New Roman"/>
                <w:lang w:val="en-US"/>
              </w:rPr>
              <w:t>ì</w:t>
            </w:r>
            <w:r w:rsidRPr="001532B7">
              <w:rPr>
                <w:rFonts w:ascii="Times New Roman" w:hAnsi="Times New Roman" w:cs="Times New Roman"/>
              </w:rPr>
              <w:t xml:space="preserve">nh độ A, B, </w:t>
            </w:r>
            <w:r w:rsidR="00575176" w:rsidRPr="001532B7">
              <w:rPr>
                <w:rFonts w:ascii="Times New Roman" w:hAnsi="Times New Roman" w:cs="Times New Roman"/>
              </w:rPr>
              <w:t>C</w:t>
            </w:r>
            <w:r w:rsidRPr="001532B7">
              <w:rPr>
                <w:rFonts w:ascii="Times New Roman" w:hAnsi="Times New Roman" w:cs="Times New Roman"/>
              </w:rPr>
              <w:t>,...)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16) </w:t>
            </w:r>
            <w:r w:rsidR="00CF7F8D" w:rsidRPr="001532B7">
              <w:rPr>
                <w:rFonts w:ascii="Times New Roman" w:hAnsi="Times New Roman" w:cs="Times New Roman"/>
              </w:rPr>
              <w:t xml:space="preserve">Ngày vào Đảng Cộng sản Việt </w:t>
            </w:r>
            <w:r w:rsidR="0067087A" w:rsidRPr="001532B7">
              <w:rPr>
                <w:rFonts w:ascii="Times New Roman" w:hAnsi="Times New Roman" w:cs="Times New Roman"/>
              </w:rPr>
              <w:t>Nam</w:t>
            </w:r>
            <w:r w:rsidR="00CF7F8D" w:rsidRPr="001532B7">
              <w:rPr>
                <w:rFonts w:ascii="Times New Roman" w:hAnsi="Times New Roman" w:cs="Times New Roman"/>
              </w:rPr>
              <w:t>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……</w:t>
            </w:r>
            <w:r w:rsidR="00CF7F8D" w:rsidRPr="001532B7">
              <w:rPr>
                <w:rFonts w:ascii="Times New Roman" w:hAnsi="Times New Roman" w:cs="Times New Roman"/>
              </w:rPr>
              <w:t xml:space="preserve">, </w:t>
            </w:r>
            <w:r w:rsidR="00EF41B0"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Ngày chính thức: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……..…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17) </w:t>
            </w:r>
            <w:r w:rsidR="00CF7F8D" w:rsidRPr="001532B7">
              <w:rPr>
                <w:rFonts w:ascii="Times New Roman" w:hAnsi="Times New Roman" w:cs="Times New Roman"/>
              </w:rPr>
              <w:t xml:space="preserve">Ngày tham gia tổ chức chính </w:t>
            </w:r>
            <w:r w:rsidRPr="00BE4C5B">
              <w:rPr>
                <w:rFonts w:ascii="Times New Roman" w:hAnsi="Times New Roman" w:cs="Times New Roman"/>
              </w:rPr>
              <w:t>tr</w:t>
            </w:r>
            <w:r w:rsidR="00CF7F8D" w:rsidRPr="001532B7">
              <w:rPr>
                <w:rFonts w:ascii="Times New Roman" w:hAnsi="Times New Roman" w:cs="Times New Roman"/>
              </w:rPr>
              <w:t>ị-xã hội: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……………..</w:t>
            </w:r>
            <w:r w:rsidRPr="00BE4C5B">
              <w:rPr>
                <w:rFonts w:ascii="Times New Roman" w:hAnsi="Times New Roman" w:cs="Times New Roman"/>
              </w:rPr>
              <w:t>………</w:t>
            </w:r>
            <w:r w:rsidR="00EF41B0" w:rsidRPr="00BE4C5B">
              <w:rPr>
                <w:rFonts w:ascii="Times New Roman" w:hAnsi="Times New Roman" w:cs="Times New Roman"/>
              </w:rPr>
              <w:t>.</w:t>
            </w:r>
            <w:r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(Ngày tham gia tổ chức: Đoàn, Hội,.... v</w:t>
            </w:r>
            <w:r w:rsidR="00203CF9"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 xml:space="preserve"> l</w:t>
            </w:r>
            <w:r w:rsidR="00203CF9" w:rsidRPr="00BE4C5B">
              <w:rPr>
                <w:rFonts w:ascii="Times New Roman" w:hAnsi="Times New Roman" w:cs="Times New Roman"/>
              </w:rPr>
              <w:t>à</w:t>
            </w:r>
            <w:r w:rsidR="00203CF9" w:rsidRPr="001532B7">
              <w:rPr>
                <w:rFonts w:ascii="Times New Roman" w:hAnsi="Times New Roman" w:cs="Times New Roman"/>
              </w:rPr>
              <w:t>m việc g</w:t>
            </w:r>
            <w:r w:rsidR="00203CF9" w:rsidRPr="00BE4C5B">
              <w:rPr>
                <w:rFonts w:ascii="Times New Roman" w:hAnsi="Times New Roman" w:cs="Times New Roman"/>
              </w:rPr>
              <w:t>ì</w:t>
            </w:r>
            <w:r w:rsidRPr="001532B7">
              <w:rPr>
                <w:rFonts w:ascii="Times New Roman" w:hAnsi="Times New Roman" w:cs="Times New Roman"/>
              </w:rPr>
              <w:t xml:space="preserve"> trong tổ chức đó)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18) </w:t>
            </w:r>
            <w:r w:rsidR="00CF7F8D" w:rsidRPr="001532B7">
              <w:rPr>
                <w:rFonts w:ascii="Times New Roman" w:hAnsi="Times New Roman" w:cs="Times New Roman"/>
              </w:rPr>
              <w:t>Ngày nhập ngũ: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="00CF7F8D" w:rsidRPr="001532B7">
              <w:rPr>
                <w:rFonts w:ascii="Times New Roman" w:hAnsi="Times New Roman" w:cs="Times New Roman"/>
              </w:rPr>
              <w:t>, Ngày xu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="00CF7F8D" w:rsidRPr="001532B7">
              <w:rPr>
                <w:rFonts w:ascii="Times New Roman" w:hAnsi="Times New Roman" w:cs="Times New Roman"/>
              </w:rPr>
              <w:t>t ngũ: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, Quân hàm cao nhất: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DC5B6F"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…..…</w:t>
            </w:r>
            <w:r w:rsidR="00DC5B6F" w:rsidRPr="00BE4C5B">
              <w:rPr>
                <w:rFonts w:ascii="Times New Roman" w:hAnsi="Times New Roman" w:cs="Times New Roman"/>
              </w:rPr>
              <w:t>..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="00CF7F8D" w:rsidRPr="001532B7">
              <w:rPr>
                <w:rFonts w:ascii="Times New Roman" w:hAnsi="Times New Roman" w:cs="Times New Roman"/>
              </w:rPr>
              <w:t xml:space="preserve">9) Danh hiệu </w:t>
            </w:r>
            <w:r w:rsidRPr="001532B7">
              <w:rPr>
                <w:rFonts w:ascii="Times New Roman" w:hAnsi="Times New Roman" w:cs="Times New Roman"/>
              </w:rPr>
              <w:t>được phong tặng cao nhất: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………..</w:t>
            </w:r>
            <w:r w:rsidRPr="00BE4C5B">
              <w:rPr>
                <w:rFonts w:ascii="Times New Roman" w:hAnsi="Times New Roman" w:cs="Times New Roman"/>
              </w:rPr>
              <w:t>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(Anh hùng lao động, anh hùng lực lượng vũ trang; nhà giáo, th</w:t>
            </w:r>
            <w:r w:rsidR="00203CF9" w:rsidRPr="00BE4C5B">
              <w:rPr>
                <w:rFonts w:ascii="Times New Roman" w:hAnsi="Times New Roman" w:cs="Times New Roman"/>
              </w:rPr>
              <w:t>ầ</w:t>
            </w:r>
            <w:r w:rsidRPr="001532B7">
              <w:rPr>
                <w:rFonts w:ascii="Times New Roman" w:hAnsi="Times New Roman" w:cs="Times New Roman"/>
              </w:rPr>
              <w:t>y thuốc, nghệ sĩ nhân dân và ưu tú)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lastRenderedPageBreak/>
              <w:t xml:space="preserve">20) </w:t>
            </w:r>
            <w:r w:rsidR="00CF7F8D" w:rsidRPr="001532B7">
              <w:rPr>
                <w:rFonts w:ascii="Times New Roman" w:hAnsi="Times New Roman" w:cs="Times New Roman"/>
              </w:rPr>
              <w:t>Sở trường công tác: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………...</w:t>
            </w:r>
            <w:r w:rsidRPr="00BE4C5B">
              <w:rPr>
                <w:rFonts w:ascii="Times New Roman" w:hAnsi="Times New Roman" w:cs="Times New Roman"/>
              </w:rPr>
              <w:t>…………………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21) </w:t>
            </w:r>
            <w:r w:rsidRPr="001532B7">
              <w:rPr>
                <w:rFonts w:ascii="Times New Roman" w:hAnsi="Times New Roman" w:cs="Times New Roman"/>
              </w:rPr>
              <w:t>Khen thưởng: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</w:t>
            </w:r>
            <w:r w:rsidR="00882AA2" w:rsidRPr="00BE4C5B">
              <w:rPr>
                <w:rFonts w:ascii="Times New Roman" w:hAnsi="Times New Roman" w:cs="Times New Roman"/>
              </w:rPr>
              <w:t>.......</w:t>
            </w:r>
            <w:r w:rsidRPr="00BE4C5B">
              <w:rPr>
                <w:rFonts w:ascii="Times New Roman" w:hAnsi="Times New Roman" w:cs="Times New Roman"/>
              </w:rPr>
              <w:t xml:space="preserve"> 22) Kỷ luật: 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</w:t>
            </w:r>
            <w:r w:rsidRPr="00BE4C5B">
              <w:rPr>
                <w:rFonts w:ascii="Times New Roman" w:hAnsi="Times New Roman" w:cs="Times New Roman"/>
              </w:rPr>
              <w:t>………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(H</w:t>
            </w:r>
            <w:r w:rsidRPr="00BE4C5B">
              <w:rPr>
                <w:rFonts w:ascii="Times New Roman" w:hAnsi="Times New Roman" w:cs="Times New Roman"/>
              </w:rPr>
              <w:t>ì</w:t>
            </w:r>
            <w:r w:rsidRPr="001532B7">
              <w:rPr>
                <w:rFonts w:ascii="Times New Roman" w:hAnsi="Times New Roman" w:cs="Times New Roman"/>
              </w:rPr>
              <w:t>nh thức cao nhất, năm nào)</w:t>
            </w:r>
            <w:r w:rsidR="00EF41B0" w:rsidRPr="00BE4C5B">
              <w:rPr>
                <w:rFonts w:ascii="Times New Roman" w:hAnsi="Times New Roman" w:cs="Times New Roman"/>
              </w:rPr>
              <w:t xml:space="preserve">          </w:t>
            </w:r>
            <w:r w:rsidRPr="00BE4C5B">
              <w:rPr>
                <w:rFonts w:ascii="Times New Roman" w:hAnsi="Times New Roman" w:cs="Times New Roman"/>
              </w:rPr>
              <w:t>(về đảng, chính quyền, đoàn thể hình thức cao nhất, năm nào)</w:t>
            </w:r>
          </w:p>
          <w:p w:rsidR="00203CF9" w:rsidRPr="00BE4C5B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2</w:t>
            </w:r>
            <w:r w:rsidR="00203CF9" w:rsidRPr="001532B7">
              <w:rPr>
                <w:rFonts w:ascii="Times New Roman" w:hAnsi="Times New Roman" w:cs="Times New Roman"/>
              </w:rPr>
              <w:t>3) Tình trạng sức khỏe:</w:t>
            </w:r>
            <w:r w:rsidR="00DC5B6F" w:rsidRPr="00BE4C5B">
              <w:rPr>
                <w:rFonts w:ascii="Times New Roman" w:hAnsi="Times New Roman" w:cs="Times New Roman"/>
              </w:rPr>
              <w:t>………………</w:t>
            </w:r>
            <w:r w:rsidR="00203CF9" w:rsidRPr="00BE4C5B">
              <w:rPr>
                <w:rFonts w:ascii="Times New Roman" w:hAnsi="Times New Roman" w:cs="Times New Roman"/>
              </w:rPr>
              <w:t xml:space="preserve">, </w:t>
            </w:r>
            <w:r w:rsidR="00203CF9" w:rsidRPr="001532B7">
              <w:rPr>
                <w:rFonts w:ascii="Times New Roman" w:hAnsi="Times New Roman" w:cs="Times New Roman"/>
              </w:rPr>
              <w:t>Chiều cao:</w:t>
            </w:r>
            <w:r w:rsidR="00203CF9" w:rsidRPr="00BE4C5B">
              <w:rPr>
                <w:rFonts w:ascii="Times New Roman" w:hAnsi="Times New Roman" w:cs="Times New Roman"/>
              </w:rPr>
              <w:t>…,</w:t>
            </w:r>
            <w:r w:rsidR="00203CF9" w:rsidRPr="001532B7">
              <w:rPr>
                <w:rFonts w:ascii="Times New Roman" w:hAnsi="Times New Roman" w:cs="Times New Roman"/>
              </w:rPr>
              <w:t xml:space="preserve"> Cân nặng: </w:t>
            </w:r>
            <w:r w:rsidR="00203CF9" w:rsidRPr="00BE4C5B">
              <w:rPr>
                <w:rFonts w:ascii="Times New Roman" w:hAnsi="Times New Roman" w:cs="Times New Roman"/>
              </w:rPr>
              <w:t xml:space="preserve">…… </w:t>
            </w:r>
            <w:r w:rsidR="00203CF9" w:rsidRPr="001532B7">
              <w:rPr>
                <w:rFonts w:ascii="Times New Roman" w:hAnsi="Times New Roman" w:cs="Times New Roman"/>
              </w:rPr>
              <w:t>kg, Nhóm máu: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</w:t>
            </w:r>
            <w:r w:rsidR="00EF41B0" w:rsidRPr="00BE4C5B">
              <w:rPr>
                <w:rFonts w:ascii="Times New Roman" w:hAnsi="Times New Roman" w:cs="Times New Roman"/>
              </w:rPr>
              <w:t>.……</w:t>
            </w:r>
          </w:p>
          <w:p w:rsidR="002215DB" w:rsidRPr="00BE4C5B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24) Là thương binh hạng:</w:t>
            </w:r>
            <w:r w:rsidRPr="00BE4C5B">
              <w:rPr>
                <w:rFonts w:ascii="Times New Roman" w:hAnsi="Times New Roman" w:cs="Times New Roman"/>
              </w:rPr>
              <w:t xml:space="preserve"> ….</w:t>
            </w:r>
            <w:r w:rsidR="00203CF9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 xml:space="preserve">….., </w:t>
            </w:r>
            <w:r w:rsidR="00203CF9" w:rsidRPr="001532B7">
              <w:rPr>
                <w:rFonts w:ascii="Times New Roman" w:hAnsi="Times New Roman" w:cs="Times New Roman"/>
              </w:rPr>
              <w:t>Là con gia đình chính sách:</w:t>
            </w:r>
            <w:r w:rsidRPr="00BE4C5B">
              <w:rPr>
                <w:rFonts w:ascii="Times New Roman" w:hAnsi="Times New Roman" w:cs="Times New Roman"/>
              </w:rPr>
              <w:t xml:space="preserve"> 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Pr="00BE4C5B">
              <w:rPr>
                <w:rFonts w:ascii="Times New Roman" w:hAnsi="Times New Roman" w:cs="Times New Roman"/>
              </w:rPr>
              <w:t>………</w:t>
            </w:r>
          </w:p>
          <w:p w:rsidR="00203CF9" w:rsidRPr="001532B7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="00203CF9" w:rsidRPr="001532B7">
              <w:rPr>
                <w:rFonts w:ascii="Times New Roman" w:hAnsi="Times New Roman" w:cs="Times New Roman"/>
              </w:rPr>
              <w:t>(Con thương binh, con liệt sĩ</w:t>
            </w:r>
            <w:r w:rsidRPr="001532B7">
              <w:rPr>
                <w:rFonts w:ascii="Times New Roman" w:hAnsi="Times New Roman" w:cs="Times New Roman"/>
              </w:rPr>
              <w:t xml:space="preserve">, người nhiễm chất độc da cam </w:t>
            </w:r>
            <w:r w:rsidRPr="00BE4C5B">
              <w:rPr>
                <w:rFonts w:ascii="Times New Roman" w:hAnsi="Times New Roman" w:cs="Times New Roman"/>
              </w:rPr>
              <w:t>Di</w:t>
            </w:r>
            <w:r w:rsidR="00203CF9" w:rsidRPr="001532B7">
              <w:rPr>
                <w:rFonts w:ascii="Times New Roman" w:hAnsi="Times New Roman" w:cs="Times New Roman"/>
              </w:rPr>
              <w:t>oxin)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25) Số chứng minh nhân dân:</w:t>
            </w:r>
            <w:r w:rsidR="002215DB" w:rsidRPr="00BE4C5B">
              <w:rPr>
                <w:rFonts w:ascii="Times New Roman" w:hAnsi="Times New Roman" w:cs="Times New Roman"/>
              </w:rPr>
              <w:t xml:space="preserve"> ……….</w:t>
            </w:r>
            <w:r w:rsidRPr="001532B7">
              <w:rPr>
                <w:rFonts w:ascii="Times New Roman" w:hAnsi="Times New Roman" w:cs="Times New Roman"/>
              </w:rPr>
              <w:t>Ngày cấp:</w:t>
            </w:r>
            <w:r w:rsidR="002215DB" w:rsidRPr="00BE4C5B">
              <w:rPr>
                <w:rFonts w:ascii="Times New Roman" w:hAnsi="Times New Roman" w:cs="Times New Roman"/>
              </w:rPr>
              <w:t xml:space="preserve"> 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="002215DB"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="002215DB" w:rsidRPr="00BE4C5B">
              <w:rPr>
                <w:rFonts w:ascii="Times New Roman" w:hAnsi="Times New Roman" w:cs="Times New Roman"/>
              </w:rPr>
              <w:t xml:space="preserve">….. </w:t>
            </w:r>
            <w:r w:rsidRPr="001532B7">
              <w:rPr>
                <w:rFonts w:ascii="Times New Roman" w:hAnsi="Times New Roman" w:cs="Times New Roman"/>
              </w:rPr>
              <w:t xml:space="preserve">26) </w:t>
            </w:r>
            <w:r w:rsidR="002215DB" w:rsidRPr="001532B7">
              <w:rPr>
                <w:rFonts w:ascii="Times New Roman" w:hAnsi="Times New Roman" w:cs="Times New Roman"/>
              </w:rPr>
              <w:t>Số sổ BHXH:</w:t>
            </w:r>
            <w:r w:rsidR="002215DB" w:rsidRPr="00BE4C5B">
              <w:rPr>
                <w:rFonts w:ascii="Times New Roman" w:hAnsi="Times New Roman" w:cs="Times New Roman"/>
              </w:rPr>
              <w:t xml:space="preserve"> 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="002215DB" w:rsidRPr="00BE4C5B">
              <w:rPr>
                <w:rFonts w:ascii="Times New Roman" w:hAnsi="Times New Roman" w:cs="Times New Roman"/>
              </w:rPr>
              <w:t>……</w:t>
            </w:r>
          </w:p>
          <w:p w:rsidR="00203CF9" w:rsidRPr="00A4617C" w:rsidRDefault="00203CF9" w:rsidP="00A4617C">
            <w:pPr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4617C">
              <w:rPr>
                <w:rFonts w:ascii="Times New Roman" w:hAnsi="Times New Roman" w:cs="Times New Roman"/>
                <w:b/>
              </w:rPr>
              <w:t xml:space="preserve">27) </w:t>
            </w:r>
            <w:r w:rsidR="002215DB" w:rsidRPr="00A4617C">
              <w:rPr>
                <w:rFonts w:ascii="Times New Roman" w:hAnsi="Times New Roman" w:cs="Times New Roman"/>
                <w:b/>
              </w:rPr>
              <w:t>ĐÀO TẠO, BỒI DƯỠNG VỀ CHUYÊN MÔN, NGHIỆP VỤ, LÝ LUẬN CHÍNH TRỊ, NGOẠI NGỮ, TIN HỌC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6"/>
              <w:gridCol w:w="2256"/>
              <w:gridCol w:w="1620"/>
              <w:gridCol w:w="1536"/>
              <w:gridCol w:w="2136"/>
            </w:tblGrid>
            <w:tr w:rsidR="002215DB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Tên</w:t>
                  </w:r>
                  <w:proofErr w:type="spellEnd"/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trường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Chuyên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ngành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đào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tạo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bồi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dưỡng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Từ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tháng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năm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-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Đến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tháng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năm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Hình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thức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đào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tạo</w:t>
                  </w:r>
                  <w:proofErr w:type="spellEnd"/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Văn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bằng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chứng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chỉ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trình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độ</w:t>
                  </w:r>
                  <w:proofErr w:type="spellEnd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gì</w:t>
                  </w:r>
                  <w:proofErr w:type="spellEnd"/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3860E7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3860E7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</w:tbl>
          <w:p w:rsidR="009D2AE2" w:rsidRPr="00BE4C5B" w:rsidRDefault="009D2AE2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  <w:i/>
                <w:iCs/>
              </w:rPr>
              <w:t>Ghi chú:</w:t>
            </w:r>
            <w:r w:rsidRPr="001532B7">
              <w:rPr>
                <w:rFonts w:ascii="Times New Roman" w:hAnsi="Times New Roman" w:cs="Times New Roman"/>
              </w:rPr>
              <w:t xml:space="preserve"> Hình thức đào tạo: Chính qui, tại c</w:t>
            </w:r>
            <w:r w:rsidR="00510D3A" w:rsidRPr="001532B7">
              <w:rPr>
                <w:rFonts w:ascii="Times New Roman" w:hAnsi="Times New Roman" w:cs="Times New Roman"/>
              </w:rPr>
              <w:t>hức, chuyên tu, bồi dưỡng.../ V</w:t>
            </w:r>
            <w:r w:rsidR="00510D3A" w:rsidRPr="00BE4C5B">
              <w:rPr>
                <w:rFonts w:ascii="Times New Roman" w:hAnsi="Times New Roman" w:cs="Times New Roman"/>
              </w:rPr>
              <w:t>ă</w:t>
            </w:r>
            <w:r w:rsidRPr="001532B7">
              <w:rPr>
                <w:rFonts w:ascii="Times New Roman" w:hAnsi="Times New Roman" w:cs="Times New Roman"/>
              </w:rPr>
              <w:t>n bằng: TSKH, TS, Ths, Cử nhân, Kỹ sư</w:t>
            </w:r>
            <w:r w:rsidR="00510D3A" w:rsidRPr="00BE4C5B">
              <w:rPr>
                <w:rFonts w:ascii="Times New Roman" w:hAnsi="Times New Roman" w:cs="Times New Roman"/>
              </w:rPr>
              <w:t xml:space="preserve"> ……</w:t>
            </w:r>
          </w:p>
          <w:p w:rsidR="009D2AE2" w:rsidRPr="001532B7" w:rsidRDefault="009D2AE2" w:rsidP="00A4617C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532B7">
              <w:rPr>
                <w:rFonts w:ascii="Times New Roman" w:hAnsi="Times New Roman" w:cs="Times New Roman"/>
                <w:b/>
                <w:bCs/>
              </w:rPr>
              <w:t>28) TÓM TẮT QUÁ TRÌNH CÔNG TÁC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8404"/>
            </w:tblGrid>
            <w:tr w:rsidR="00510D3A" w:rsidRPr="00BE4C5B" w:rsidTr="00302F58"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BE4C5B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</w:rPr>
                  </w:pPr>
                  <w:r w:rsidRPr="001532B7">
                    <w:rPr>
                      <w:rFonts w:ascii="Times New Roman" w:hAnsi="Times New Roman" w:cs="Times New Roman"/>
                    </w:rPr>
                    <w:t>Từ tháng, năm</w:t>
                  </w:r>
                  <w:r w:rsidRPr="00BE4C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4C5B">
                    <w:rPr>
                      <w:rFonts w:ascii="Times New Roman" w:hAnsi="Times New Roman" w:cs="Times New Roman"/>
                      <w:spacing w:val="-4"/>
                    </w:rPr>
                    <w:t>đến tháng, năm</w:t>
                  </w:r>
                </w:p>
              </w:tc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BE4C5B" w:rsidRDefault="00510D3A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</w:rPr>
                    <w:t xml:space="preserve">Chức danh, chức vụ, đơn vị công tác (đảng, chính quyền, đoàn thể, tổ chức xã hội), kể </w:t>
                  </w:r>
                  <w:r w:rsidRPr="00BE4C5B">
                    <w:rPr>
                      <w:rFonts w:ascii="Times New Roman" w:eastAsia="Courier New" w:hAnsi="Times New Roman" w:cs="Times New Roman"/>
                    </w:rPr>
                    <w:t>cả thời gian được đào tạo, bồi dưỡng về chuyên môn, nghiệp vụ, …</w:t>
                  </w:r>
                </w:p>
              </w:tc>
            </w:tr>
            <w:tr w:rsidR="00510D3A" w:rsidRPr="001532B7" w:rsidTr="00302F58"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1532B7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510D3A" w:rsidRPr="001532B7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510D3A" w:rsidRDefault="00510D3A" w:rsidP="00DC5B6F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3860E7" w:rsidRPr="001532B7" w:rsidRDefault="003860E7" w:rsidP="003860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3860E7" w:rsidRPr="001532B7" w:rsidRDefault="003860E7" w:rsidP="003860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</w:tc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B6F" w:rsidRDefault="00510D3A" w:rsidP="001362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DC5B6F" w:rsidRDefault="00DC5B6F" w:rsidP="00DC5B6F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DC5B6F" w:rsidRDefault="00DC5B6F" w:rsidP="00DC5B6F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3860E7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3860E7" w:rsidRPr="00DC5B6F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</w:p>
              </w:tc>
            </w:tr>
          </w:tbl>
          <w:p w:rsidR="002215DB" w:rsidRPr="001532B7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1B0" w:rsidRPr="001532B7" w:rsidTr="00302F5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B0" w:rsidRPr="00A4617C" w:rsidRDefault="00EF41B0" w:rsidP="001362E7">
            <w:pPr>
              <w:widowControl/>
              <w:spacing w:before="120"/>
              <w:rPr>
                <w:rFonts w:ascii="Times New Roman" w:hAnsi="Times New Roman" w:cs="Times New Roman"/>
                <w:sz w:val="2"/>
                <w:lang w:val="en-US"/>
              </w:rPr>
            </w:pPr>
          </w:p>
        </w:tc>
      </w:tr>
    </w:tbl>
    <w:p w:rsidR="00302F58" w:rsidRDefault="00302F58" w:rsidP="00A4617C">
      <w:pPr>
        <w:widowControl/>
        <w:spacing w:before="120" w:after="120"/>
        <w:rPr>
          <w:rFonts w:ascii="Times New Roman" w:hAnsi="Times New Roman" w:cs="Times New Roman"/>
          <w:b/>
          <w:bCs/>
        </w:rPr>
      </w:pPr>
    </w:p>
    <w:p w:rsidR="002407CA" w:rsidRPr="00A4617C" w:rsidRDefault="0073568F" w:rsidP="00A4617C">
      <w:pPr>
        <w:widowControl/>
        <w:spacing w:before="120" w:after="120"/>
        <w:rPr>
          <w:rFonts w:ascii="Times New Roman" w:hAnsi="Times New Roman" w:cs="Times New Roman"/>
          <w:b/>
          <w:bCs/>
        </w:rPr>
      </w:pPr>
      <w:r w:rsidRPr="00A4617C">
        <w:rPr>
          <w:rFonts w:ascii="Times New Roman" w:hAnsi="Times New Roman" w:cs="Times New Roman"/>
          <w:b/>
          <w:bCs/>
        </w:rPr>
        <w:lastRenderedPageBreak/>
        <w:t>29) DIỄN BIẾN QUÁ TRÌNH LƯƠNG CỦA VIÊN CHỨC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03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Th</w:t>
            </w:r>
            <w:r w:rsidRPr="001532B7">
              <w:rPr>
                <w:rFonts w:ascii="Times New Roman" w:hAnsi="Times New Roman" w:cs="Times New Roman"/>
                <w:lang w:val="en-US"/>
              </w:rPr>
              <w:t>á</w:t>
            </w:r>
            <w:r w:rsidRPr="001532B7">
              <w:rPr>
                <w:rFonts w:ascii="Times New Roman" w:hAnsi="Times New Roman" w:cs="Times New Roman"/>
              </w:rPr>
              <w:t>ng/năm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Mã CDNN/bậc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Hệ số lương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3860E7" w:rsidRDefault="003860E7" w:rsidP="002A0264">
      <w:pPr>
        <w:widowControl/>
        <w:spacing w:before="120"/>
        <w:rPr>
          <w:rFonts w:ascii="Times New Roman" w:hAnsi="Times New Roman" w:cs="Times New Roman"/>
          <w:b/>
          <w:bCs/>
          <w:lang w:val="en-US"/>
        </w:rPr>
      </w:pPr>
    </w:p>
    <w:p w:rsidR="002407CA" w:rsidRPr="001532B7" w:rsidRDefault="0073568F" w:rsidP="002A0264">
      <w:pPr>
        <w:widowControl/>
        <w:spacing w:before="120"/>
        <w:rPr>
          <w:rFonts w:ascii="Times New Roman" w:hAnsi="Times New Roman" w:cs="Times New Roman"/>
          <w:b/>
          <w:bCs/>
          <w:lang w:val="en-US"/>
        </w:rPr>
      </w:pPr>
      <w:r w:rsidRPr="001532B7">
        <w:rPr>
          <w:rFonts w:ascii="Times New Roman" w:hAnsi="Times New Roman" w:cs="Times New Roman"/>
          <w:b/>
          <w:bCs/>
        </w:rPr>
        <w:t>30) NHẬN XÉT, ĐÁNH GIÁ CỦA CƠ QUAN, ĐƠN VỊ QUẢN LÝ HOẶC SỬ DỤNG VIÊN CHỨC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73568F" w:rsidRPr="001532B7" w:rsidRDefault="0073568F" w:rsidP="002A0264">
      <w:pPr>
        <w:widowControl/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78"/>
      </w:tblGrid>
      <w:tr w:rsidR="0073568F" w:rsidRPr="001532B7" w:rsidTr="00BE4C5B">
        <w:tc>
          <w:tcPr>
            <w:tcW w:w="4503" w:type="dxa"/>
          </w:tcPr>
          <w:p w:rsidR="0073568F" w:rsidRPr="001532B7" w:rsidRDefault="0073568F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532B7">
              <w:rPr>
                <w:rFonts w:ascii="Times New Roman" w:hAnsi="Times New Roman" w:cs="Times New Roman"/>
                <w:b/>
                <w:bCs/>
              </w:rPr>
              <w:t>Người khai</w:t>
            </w:r>
            <w:r w:rsidR="00BC52A7" w:rsidRPr="001532B7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1532B7">
              <w:rPr>
                <w:rFonts w:ascii="Times New Roman" w:hAnsi="Times New Roman" w:cs="Times New Roman"/>
              </w:rPr>
              <w:t>Tôi xin cam đoan những lời khai trên đây là đúng sự th</w:t>
            </w:r>
            <w:r w:rsidR="00B36FB4" w:rsidRPr="001532B7">
              <w:rPr>
                <w:rFonts w:ascii="Times New Roman" w:hAnsi="Times New Roman" w:cs="Times New Roman"/>
              </w:rPr>
              <w:t>ật</w:t>
            </w:r>
            <w:r w:rsidR="00BC52A7" w:rsidRPr="001532B7">
              <w:rPr>
                <w:rFonts w:ascii="Times New Roman" w:hAnsi="Times New Roman" w:cs="Times New Roman"/>
                <w:lang w:val="en-US"/>
              </w:rPr>
              <w:br/>
            </w:r>
            <w:r w:rsidRPr="001532B7">
              <w:rPr>
                <w:rFonts w:ascii="Times New Roman" w:hAnsi="Times New Roman" w:cs="Times New Roman"/>
                <w:i/>
                <w:iCs/>
              </w:rPr>
              <w:t>(Ký tên, gh</w:t>
            </w:r>
            <w:r w:rsidRPr="001532B7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1532B7">
              <w:rPr>
                <w:rFonts w:ascii="Times New Roman" w:hAnsi="Times New Roman" w:cs="Times New Roman"/>
                <w:i/>
                <w:iCs/>
              </w:rPr>
              <w:t xml:space="preserve"> rõ họ tên)</w:t>
            </w:r>
          </w:p>
        </w:tc>
        <w:tc>
          <w:tcPr>
            <w:tcW w:w="5178" w:type="dxa"/>
          </w:tcPr>
          <w:p w:rsidR="0073568F" w:rsidRPr="001532B7" w:rsidRDefault="00B36FB4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 xml:space="preserve">………, 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Ngày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….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tháng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……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năm 2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0……</w:t>
            </w:r>
            <w:r w:rsidR="00BC52A7"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br/>
            </w:r>
            <w:r w:rsidRPr="001532B7">
              <w:rPr>
                <w:rFonts w:ascii="Times New Roman" w:eastAsia="Courier New" w:hAnsi="Times New Roman" w:cs="Times New Roman"/>
                <w:b/>
                <w:bCs/>
              </w:rPr>
              <w:t>Thủ trưởng cơ quan, đơn vị quản lý hoặc s</w:t>
            </w:r>
            <w:r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ử</w:t>
            </w:r>
            <w:r w:rsidRPr="001532B7">
              <w:rPr>
                <w:rFonts w:ascii="Times New Roman" w:eastAsia="Courier New" w:hAnsi="Times New Roman" w:cs="Times New Roman"/>
                <w:b/>
                <w:bCs/>
              </w:rPr>
              <w:t xml:space="preserve"> dụng viên ch</w:t>
            </w:r>
            <w:proofErr w:type="spellStart"/>
            <w:r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ức</w:t>
            </w:r>
            <w:proofErr w:type="spellEnd"/>
            <w:r w:rsidR="00BC52A7"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br/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(K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ý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 xml:space="preserve"> tên, đóng dấu)</w:t>
            </w:r>
          </w:p>
        </w:tc>
      </w:tr>
    </w:tbl>
    <w:p w:rsidR="0086683E" w:rsidRPr="00C304F1" w:rsidRDefault="0086683E" w:rsidP="00EF41B0">
      <w:pPr>
        <w:widowControl/>
        <w:spacing w:before="120"/>
        <w:rPr>
          <w:rFonts w:ascii="Times New Roman" w:hAnsi="Times New Roman" w:cs="Times New Roman"/>
          <w:b/>
          <w:bCs/>
        </w:rPr>
      </w:pPr>
    </w:p>
    <w:sectPr w:rsidR="0086683E" w:rsidRPr="00C304F1" w:rsidSect="00302F58">
      <w:headerReference w:type="default" r:id="rId8"/>
      <w:pgSz w:w="11906" w:h="16838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DF" w:rsidRDefault="004F7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7DDF" w:rsidRDefault="004F7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DF" w:rsidRDefault="004F7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7DDF" w:rsidRDefault="004F7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64" w:rsidRPr="00BC52A7" w:rsidRDefault="002A0264" w:rsidP="00BC52A7">
    <w:pPr>
      <w:pStyle w:val="Header"/>
      <w:rPr>
        <w:rFonts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0000003F"/>
    <w:multiLevelType w:val="multilevel"/>
    <w:tmpl w:val="0000003E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00000041"/>
    <w:multiLevelType w:val="multilevel"/>
    <w:tmpl w:val="00000040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00000043"/>
    <w:multiLevelType w:val="multilevel"/>
    <w:tmpl w:val="00000042"/>
    <w:lvl w:ilvl="0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00000045"/>
    <w:multiLevelType w:val="multilevel"/>
    <w:tmpl w:val="00000044"/>
    <w:lvl w:ilvl="0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>
    <w:nsid w:val="00000047"/>
    <w:multiLevelType w:val="multilevel"/>
    <w:tmpl w:val="00000046"/>
    <w:lvl w:ilvl="0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00000049"/>
    <w:multiLevelType w:val="multilevel"/>
    <w:tmpl w:val="00000048"/>
    <w:lvl w:ilvl="0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8C"/>
    <w:rsid w:val="0002732A"/>
    <w:rsid w:val="00041610"/>
    <w:rsid w:val="00055242"/>
    <w:rsid w:val="00062DD8"/>
    <w:rsid w:val="000B52E4"/>
    <w:rsid w:val="000C44CC"/>
    <w:rsid w:val="001362E7"/>
    <w:rsid w:val="001502F5"/>
    <w:rsid w:val="001532B7"/>
    <w:rsid w:val="00182887"/>
    <w:rsid w:val="0019355C"/>
    <w:rsid w:val="001B4A62"/>
    <w:rsid w:val="001C6458"/>
    <w:rsid w:val="00203CF9"/>
    <w:rsid w:val="002215DB"/>
    <w:rsid w:val="0023024C"/>
    <w:rsid w:val="00234F04"/>
    <w:rsid w:val="002407CA"/>
    <w:rsid w:val="002508FE"/>
    <w:rsid w:val="002A0264"/>
    <w:rsid w:val="002B4627"/>
    <w:rsid w:val="002D32EB"/>
    <w:rsid w:val="002F6BA1"/>
    <w:rsid w:val="00302F58"/>
    <w:rsid w:val="00344FCD"/>
    <w:rsid w:val="003544D6"/>
    <w:rsid w:val="003860E7"/>
    <w:rsid w:val="003A3D39"/>
    <w:rsid w:val="003E74DA"/>
    <w:rsid w:val="00420547"/>
    <w:rsid w:val="004830A8"/>
    <w:rsid w:val="004A2442"/>
    <w:rsid w:val="004A4003"/>
    <w:rsid w:val="004A705D"/>
    <w:rsid w:val="004B536A"/>
    <w:rsid w:val="004F7DDF"/>
    <w:rsid w:val="00510D3A"/>
    <w:rsid w:val="005168C1"/>
    <w:rsid w:val="00526B56"/>
    <w:rsid w:val="00534605"/>
    <w:rsid w:val="00535E76"/>
    <w:rsid w:val="005379A4"/>
    <w:rsid w:val="00542E33"/>
    <w:rsid w:val="005442F2"/>
    <w:rsid w:val="00551F9F"/>
    <w:rsid w:val="0056450B"/>
    <w:rsid w:val="00575176"/>
    <w:rsid w:val="00582709"/>
    <w:rsid w:val="005A0171"/>
    <w:rsid w:val="005B51B0"/>
    <w:rsid w:val="00600003"/>
    <w:rsid w:val="00602317"/>
    <w:rsid w:val="0061745D"/>
    <w:rsid w:val="00622892"/>
    <w:rsid w:val="00645706"/>
    <w:rsid w:val="006601B3"/>
    <w:rsid w:val="0067087A"/>
    <w:rsid w:val="006974DC"/>
    <w:rsid w:val="006B7EFD"/>
    <w:rsid w:val="006D311B"/>
    <w:rsid w:val="006D63F8"/>
    <w:rsid w:val="006F2914"/>
    <w:rsid w:val="0070138D"/>
    <w:rsid w:val="007045CA"/>
    <w:rsid w:val="00730564"/>
    <w:rsid w:val="0073568F"/>
    <w:rsid w:val="00753E8A"/>
    <w:rsid w:val="007557C2"/>
    <w:rsid w:val="0076114A"/>
    <w:rsid w:val="0079480E"/>
    <w:rsid w:val="007B6A3A"/>
    <w:rsid w:val="007E4BB7"/>
    <w:rsid w:val="007F095F"/>
    <w:rsid w:val="00810AB9"/>
    <w:rsid w:val="00812935"/>
    <w:rsid w:val="00835A7F"/>
    <w:rsid w:val="0085678C"/>
    <w:rsid w:val="0086683E"/>
    <w:rsid w:val="008723AD"/>
    <w:rsid w:val="00882AA2"/>
    <w:rsid w:val="00884A98"/>
    <w:rsid w:val="0089272E"/>
    <w:rsid w:val="00894224"/>
    <w:rsid w:val="008B2A65"/>
    <w:rsid w:val="008C2795"/>
    <w:rsid w:val="00900687"/>
    <w:rsid w:val="00943BE1"/>
    <w:rsid w:val="0094768C"/>
    <w:rsid w:val="00975D11"/>
    <w:rsid w:val="009C451F"/>
    <w:rsid w:val="009C7454"/>
    <w:rsid w:val="009D2AE2"/>
    <w:rsid w:val="00A4617C"/>
    <w:rsid w:val="00A55A1D"/>
    <w:rsid w:val="00A57974"/>
    <w:rsid w:val="00AE774D"/>
    <w:rsid w:val="00B0552D"/>
    <w:rsid w:val="00B36FB4"/>
    <w:rsid w:val="00B72B9D"/>
    <w:rsid w:val="00B77DB5"/>
    <w:rsid w:val="00B82706"/>
    <w:rsid w:val="00B936B5"/>
    <w:rsid w:val="00BB763D"/>
    <w:rsid w:val="00BC2BA3"/>
    <w:rsid w:val="00BC47CD"/>
    <w:rsid w:val="00BC52A7"/>
    <w:rsid w:val="00BE0703"/>
    <w:rsid w:val="00BE0ED6"/>
    <w:rsid w:val="00BE4C5B"/>
    <w:rsid w:val="00BF635C"/>
    <w:rsid w:val="00C304F1"/>
    <w:rsid w:val="00CA6E6E"/>
    <w:rsid w:val="00CC2AC9"/>
    <w:rsid w:val="00CD2AB5"/>
    <w:rsid w:val="00CD2EBE"/>
    <w:rsid w:val="00CD7EDD"/>
    <w:rsid w:val="00CF7F8D"/>
    <w:rsid w:val="00D15B33"/>
    <w:rsid w:val="00D179C6"/>
    <w:rsid w:val="00D23545"/>
    <w:rsid w:val="00D244DB"/>
    <w:rsid w:val="00D3513E"/>
    <w:rsid w:val="00D822DF"/>
    <w:rsid w:val="00D875F1"/>
    <w:rsid w:val="00DC5B6F"/>
    <w:rsid w:val="00DD60F7"/>
    <w:rsid w:val="00DD6825"/>
    <w:rsid w:val="00DE03B7"/>
    <w:rsid w:val="00E02CC5"/>
    <w:rsid w:val="00E34E25"/>
    <w:rsid w:val="00E5507A"/>
    <w:rsid w:val="00E718C0"/>
    <w:rsid w:val="00E76CD3"/>
    <w:rsid w:val="00E931CB"/>
    <w:rsid w:val="00E94F96"/>
    <w:rsid w:val="00EA0C86"/>
    <w:rsid w:val="00EC1020"/>
    <w:rsid w:val="00EC6E5B"/>
    <w:rsid w:val="00ED766F"/>
    <w:rsid w:val="00EF41B0"/>
    <w:rsid w:val="00EF5AAA"/>
    <w:rsid w:val="00FA502E"/>
    <w:rsid w:val="00F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eastAsia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customStyle="1" w:styleId="Bodytext7">
    <w:name w:val="Body text (7)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72">
    <w:name w:val="Body text (7)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link w:val="Bodytext30"/>
    <w:locked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Bodytext2NotBold">
    <w:name w:val="Body text (2) + Not Bold"/>
    <w:basedOn w:val="Bodytext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4">
    <w:name w:val="Body text (4)_"/>
    <w:link w:val="Bodytext40"/>
    <w:locked/>
    <w:rPr>
      <w:rFonts w:ascii="Arial" w:hAnsi="Arial" w:cs="Arial"/>
      <w:i/>
      <w:iCs/>
      <w:u w:val="none"/>
    </w:rPr>
  </w:style>
  <w:style w:type="character" w:customStyle="1" w:styleId="Bodytext">
    <w:name w:val="Body text_"/>
    <w:link w:val="Bodytext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">
    <w:name w:val="Header or footer_"/>
    <w:link w:val="Headerorfooter1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0">
    <w:name w:val="Header or footer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0">
    <w:name w:val="Body Text1"/>
    <w:basedOn w:val="Bodytext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NotBold1">
    <w:name w:val="Body text (2) + Not Bold1"/>
    <w:aliases w:val="Itali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5">
    <w:name w:val="Body text (5)_"/>
    <w:link w:val="Bodytext50"/>
    <w:locked/>
    <w:rPr>
      <w:rFonts w:ascii="Consolas" w:hAnsi="Consolas" w:cs="Consolas"/>
      <w:sz w:val="10"/>
      <w:szCs w:val="10"/>
      <w:u w:val="none"/>
    </w:rPr>
  </w:style>
  <w:style w:type="character" w:customStyle="1" w:styleId="Bodytext6">
    <w:name w:val="Body text (6)_"/>
    <w:link w:val="Bodytext6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Heading2">
    <w:name w:val="Heading #2_"/>
    <w:link w:val="Heading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Bold">
    <w:name w:val="Body text + Bol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0">
    <w:name w:val="Body text (7)_"/>
    <w:link w:val="Bodytext7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Bodytext8">
    <w:name w:val="Body text (8)_"/>
    <w:link w:val="Bodytext80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9">
    <w:name w:val="Body text (9)_"/>
    <w:link w:val="Bodytext9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00">
    <w:name w:val="Body text (10)_"/>
    <w:link w:val="Bodytext101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Bodytext11">
    <w:name w:val="Body text (11)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">
    <w:name w:val="Body text (11) + Spacing 1 pt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erorfooter12pt">
    <w:name w:val="Header or footer + 12 pt"/>
    <w:aliases w:val="Not Bold,Italic14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110">
    <w:name w:val="Body text (11)_"/>
    <w:link w:val="Bodytext111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3">
    <w:name w:val="Body text (11)3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9pt">
    <w:name w:val="Header or footer + 9 pt"/>
    <w:aliases w:val="Italic13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9pt1">
    <w:name w:val="Header or footer + 9 pt1"/>
    <w:aliases w:val="Italic12"/>
    <w:rPr>
      <w:rFonts w:ascii="Times New Roman" w:hAnsi="Times New Roman" w:cs="Times New Roman"/>
      <w:b/>
      <w:bCs/>
      <w:i/>
      <w:iCs/>
      <w:sz w:val="18"/>
      <w:szCs w:val="18"/>
      <w:u w:val="single"/>
    </w:rPr>
  </w:style>
  <w:style w:type="character" w:customStyle="1" w:styleId="Headerorfooter125pt">
    <w:name w:val="Header or footer + 12.5 pt"/>
    <w:aliases w:val="Italic11,Spacing 0 pt"/>
    <w:rPr>
      <w:rFonts w:ascii="Times New Roman" w:hAnsi="Times New Roman" w:cs="Times New Roman"/>
      <w:b/>
      <w:bCs/>
      <w:i/>
      <w:iCs/>
      <w:spacing w:val="-10"/>
      <w:sz w:val="25"/>
      <w:szCs w:val="25"/>
      <w:u w:val="single"/>
    </w:rPr>
  </w:style>
  <w:style w:type="character" w:customStyle="1" w:styleId="Headerorfooter95pt">
    <w:name w:val="Header or footer + 9.5 pt"/>
    <w:aliases w:val="Italic10,Spacing 1 pt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character" w:customStyle="1" w:styleId="HeaderorfooterArial">
    <w:name w:val="Header or footer + Arial"/>
    <w:aliases w:val="6 pt,Not Bold8,Spacing 0 pt2"/>
    <w:rPr>
      <w:rFonts w:ascii="Arial" w:hAnsi="Arial" w:cs="Arial"/>
      <w:b/>
      <w:bCs/>
      <w:spacing w:val="10"/>
      <w:sz w:val="12"/>
      <w:szCs w:val="12"/>
      <w:u w:val="none"/>
    </w:rPr>
  </w:style>
  <w:style w:type="character" w:customStyle="1" w:styleId="HeaderorfooterArialNarrow">
    <w:name w:val="Header or footer + Arial Narrow"/>
    <w:aliases w:val="8 pt,Not Bold7"/>
    <w:rPr>
      <w:rFonts w:ascii="Arial Narrow" w:hAnsi="Arial Narrow" w:cs="Arial Narrow"/>
      <w:b/>
      <w:bCs/>
      <w:noProof/>
      <w:sz w:val="16"/>
      <w:szCs w:val="16"/>
      <w:u w:val="none"/>
    </w:rPr>
  </w:style>
  <w:style w:type="character" w:customStyle="1" w:styleId="Heading1">
    <w:name w:val="Heading #1_"/>
    <w:link w:val="Heading10"/>
    <w:locked/>
    <w:rPr>
      <w:rFonts w:ascii="Arial" w:hAnsi="Arial" w:cs="Arial"/>
      <w:b/>
      <w:bCs/>
      <w:spacing w:val="-10"/>
      <w:sz w:val="35"/>
      <w:szCs w:val="35"/>
      <w:u w:val="none"/>
    </w:rPr>
  </w:style>
  <w:style w:type="character" w:customStyle="1" w:styleId="Bodytext117pt">
    <w:name w:val="Body text (11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7105pt">
    <w:name w:val="Body text (7)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77pt">
    <w:name w:val="Body text (7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4">
    <w:name w:val="Body text (14)_"/>
    <w:link w:val="Bodytext140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14105pt">
    <w:name w:val="Body text (14) + 10.5 pt"/>
    <w:aliases w:val="Not Bold6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12">
    <w:name w:val="Body text (12)_"/>
    <w:link w:val="Bodytext120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3">
    <w:name w:val="Body text (13)_"/>
    <w:link w:val="Bodytext13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12">
    <w:name w:val="Body text (11)2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1">
    <w:name w:val="Body text (11) + Spacing 1 pt1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Bodytext1111pt">
    <w:name w:val="Body text (11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">
    <w:name w:val="Table caption (2)_"/>
    <w:link w:val="Tablecaption2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Tablecaption211pt">
    <w:name w:val="Table caption (2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3">
    <w:name w:val="Table caption (3)_"/>
    <w:link w:val="Tablecaption3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3TimesNewRoman">
    <w:name w:val="Table caption (3) + Times New Roman"/>
    <w:aliases w:val="Not Bol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ablecaption3TimesNewRoman1">
    <w:name w:val="Table caption (3) + Times New Roman1"/>
    <w:aliases w:val="10.5 pt,Not Bold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ablecaption">
    <w:name w:val="Table caption_"/>
    <w:link w:val="Tablecaption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Tablecaption105pt">
    <w:name w:val="Table caption + 10.5 pt"/>
    <w:aliases w:val="Italic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ablecaption105pt2">
    <w:name w:val="Table caption + 10.5 pt2"/>
    <w:aliases w:val="Italic8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Tablecaption105pt1">
    <w:name w:val="Table caption + 10.5 pt1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Bodytext105pt">
    <w:name w:val="Body text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9pt">
    <w:name w:val="Body text + 9 pt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Arial">
    <w:name w:val="Body text + Arial"/>
    <w:aliases w:val="10 pt"/>
    <w:rPr>
      <w:rFonts w:ascii="Arial" w:hAnsi="Arial" w:cs="Arial"/>
      <w:noProof/>
      <w:sz w:val="20"/>
      <w:szCs w:val="20"/>
      <w:u w:val="none"/>
    </w:rPr>
  </w:style>
  <w:style w:type="character" w:customStyle="1" w:styleId="Bodytext15">
    <w:name w:val="Body text (15)_"/>
    <w:link w:val="Bodytext15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11Arial">
    <w:name w:val="Body text (11) + Arial"/>
    <w:aliases w:val="11 pt,Bold"/>
    <w:rPr>
      <w:rFonts w:ascii="Arial" w:hAnsi="Arial" w:cs="Arial"/>
      <w:b/>
      <w:bCs/>
      <w:sz w:val="22"/>
      <w:szCs w:val="22"/>
      <w:u w:val="none"/>
    </w:rPr>
  </w:style>
  <w:style w:type="character" w:customStyle="1" w:styleId="HeaderorfooterArial1">
    <w:name w:val="Header or footer + Arial1"/>
    <w:aliases w:val="10.5 pt1"/>
    <w:rPr>
      <w:rFonts w:ascii="Arial" w:hAnsi="Arial" w:cs="Arial"/>
      <w:b/>
      <w:bCs/>
      <w:sz w:val="21"/>
      <w:szCs w:val="21"/>
      <w:u w:val="none"/>
    </w:rPr>
  </w:style>
  <w:style w:type="character" w:customStyle="1" w:styleId="Bodytext16">
    <w:name w:val="Body text (16)_"/>
    <w:link w:val="Bodytext160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11Italic">
    <w:name w:val="Body text (11) + Itali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8NotItalic">
    <w:name w:val="Body text (8) + Not Italic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Bodytext95pt">
    <w:name w:val="Body text + 9.5 pt"/>
    <w:aliases w:val="Bold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95pt1">
    <w:name w:val="Body text + 9.5 pt1"/>
    <w:aliases w:val="Bold2,Italic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pt1">
    <w:name w:val="Body text + 9 pt1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05pt2">
    <w:name w:val="Body text + 10.5 pt2"/>
    <w:aliases w:val="Small Caps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Bodytext105pt1">
    <w:name w:val="Body text + 10.5 pt1"/>
    <w:aliases w:val="Italic6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Corbel">
    <w:name w:val="Body text + Corbel"/>
    <w:aliases w:val="4 pt,Bold1"/>
    <w:rPr>
      <w:rFonts w:ascii="Corbel" w:hAnsi="Corbel" w:cs="Corbel"/>
      <w:b/>
      <w:bCs/>
      <w:sz w:val="8"/>
      <w:szCs w:val="8"/>
      <w:u w:val="none"/>
    </w:rPr>
  </w:style>
  <w:style w:type="character" w:customStyle="1" w:styleId="BodytextCorbel1">
    <w:name w:val="Body text + Corbel1"/>
    <w:aliases w:val="4 pt1,Italic5"/>
    <w:rPr>
      <w:rFonts w:ascii="Corbel" w:hAnsi="Corbel" w:cs="Corbel"/>
      <w:i/>
      <w:iCs/>
      <w:sz w:val="8"/>
      <w:szCs w:val="8"/>
      <w:u w:val="none"/>
    </w:rPr>
  </w:style>
  <w:style w:type="character" w:customStyle="1" w:styleId="Headerorfooter3">
    <w:name w:val="Header or footer3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2">
    <w:name w:val="Header or footer2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Headerorfooter12pt3">
    <w:name w:val="Header or footer + 12 pt3"/>
    <w:aliases w:val="Italic4,Spacing 0 pt1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Headerorfooter12pt2">
    <w:name w:val="Header or footer + 12 pt2"/>
    <w:aliases w:val="Not Bold3,Italic3,Spacing 1 pt1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Bodytext12pt">
    <w:name w:val="Body text + 12 pt"/>
    <w:aliases w:val="Small Caps1"/>
    <w:rPr>
      <w:rFonts w:ascii="Times New Roman" w:hAnsi="Times New Roman" w:cs="Times New Roman"/>
      <w:smallCaps/>
      <w:sz w:val="24"/>
      <w:szCs w:val="24"/>
      <w:u w:val="none"/>
    </w:rPr>
  </w:style>
  <w:style w:type="character" w:customStyle="1" w:styleId="Bodytext12pt2">
    <w:name w:val="Body text + 12 pt2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12pt1">
    <w:name w:val="Body text + 12 pt1"/>
    <w:aliases w:val="Italic2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Headerorfooter145pt">
    <w:name w:val="Header or footer + 14.5 pt"/>
    <w:aliases w:val="Not Bold2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erorfooter12pt1">
    <w:name w:val="Header or footer + 12 pt1"/>
    <w:aliases w:val="Not Bold1,Italic1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line="370" w:lineRule="exact"/>
      <w:jc w:val="both"/>
    </w:pPr>
    <w:rPr>
      <w:color w:val="auto"/>
      <w:sz w:val="27"/>
      <w:szCs w:val="27"/>
      <w:lang w:eastAsia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2" w:lineRule="exact"/>
      <w:jc w:val="both"/>
    </w:pPr>
    <w:rPr>
      <w:b/>
      <w:bCs/>
      <w:color w:val="auto"/>
      <w:sz w:val="27"/>
      <w:szCs w:val="27"/>
      <w:lang w:eastAsia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atLeast"/>
    </w:pPr>
    <w:rPr>
      <w:i/>
      <w:iCs/>
      <w:color w:val="auto"/>
      <w:sz w:val="27"/>
      <w:szCs w:val="27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84" w:lineRule="exact"/>
      <w:jc w:val="both"/>
    </w:pPr>
    <w:rPr>
      <w:color w:val="auto"/>
      <w:sz w:val="27"/>
      <w:szCs w:val="27"/>
      <w:lang w:eastAsia="en-US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40" w:lineRule="atLeast"/>
    </w:pPr>
    <w:rPr>
      <w:b/>
      <w:bCs/>
      <w:color w:val="auto"/>
      <w:sz w:val="23"/>
      <w:szCs w:val="23"/>
      <w:lang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40" w:lineRule="atLeast"/>
    </w:pPr>
    <w:rPr>
      <w:rFonts w:ascii="Consolas" w:hAnsi="Consolas" w:cs="Consolas"/>
      <w:color w:val="auto"/>
      <w:sz w:val="10"/>
      <w:szCs w:val="10"/>
      <w:lang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0" w:lineRule="atLeast"/>
    </w:pPr>
    <w:rPr>
      <w:color w:val="auto"/>
      <w:sz w:val="26"/>
      <w:szCs w:val="26"/>
      <w:lang w:eastAsia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04" w:lineRule="exact"/>
      <w:jc w:val="center"/>
      <w:outlineLvl w:val="1"/>
    </w:pPr>
    <w:rPr>
      <w:b/>
      <w:bCs/>
      <w:color w:val="auto"/>
      <w:sz w:val="27"/>
      <w:szCs w:val="27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7" w:lineRule="exact"/>
      <w:jc w:val="both"/>
    </w:pPr>
    <w:rPr>
      <w:i/>
      <w:iCs/>
      <w:color w:val="auto"/>
      <w:sz w:val="21"/>
      <w:szCs w:val="21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307" w:lineRule="exact"/>
      <w:ind w:hanging="240"/>
      <w:jc w:val="both"/>
    </w:pPr>
    <w:rPr>
      <w:color w:val="auto"/>
      <w:sz w:val="21"/>
      <w:szCs w:val="21"/>
      <w:lang w:eastAsia="en-US"/>
    </w:rPr>
  </w:style>
  <w:style w:type="paragraph" w:customStyle="1" w:styleId="Bodytext101">
    <w:name w:val="Body text (10)"/>
    <w:basedOn w:val="Normal"/>
    <w:link w:val="Bodytext100"/>
    <w:pPr>
      <w:shd w:val="clear" w:color="auto" w:fill="FFFFFF"/>
      <w:spacing w:line="240" w:lineRule="atLeast"/>
      <w:jc w:val="both"/>
    </w:pPr>
    <w:rPr>
      <w:b/>
      <w:bCs/>
      <w:color w:val="auto"/>
      <w:sz w:val="25"/>
      <w:szCs w:val="25"/>
      <w:lang w:eastAsia="en-US"/>
    </w:rPr>
  </w:style>
  <w:style w:type="paragraph" w:customStyle="1" w:styleId="Bodytext111">
    <w:name w:val="Body text (11)1"/>
    <w:basedOn w:val="Normal"/>
    <w:link w:val="Bodytext110"/>
    <w:pPr>
      <w:shd w:val="clear" w:color="auto" w:fill="FFFFFF"/>
      <w:spacing w:line="278" w:lineRule="exact"/>
      <w:jc w:val="both"/>
    </w:pPr>
    <w:rPr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color w:val="auto"/>
      <w:spacing w:val="-10"/>
      <w:sz w:val="35"/>
      <w:szCs w:val="35"/>
      <w:lang w:eastAsia="en-US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250" w:lineRule="exact"/>
    </w:pPr>
    <w:rPr>
      <w:color w:val="auto"/>
      <w:sz w:val="14"/>
      <w:szCs w:val="14"/>
      <w:lang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40" w:lineRule="atLeast"/>
      <w:jc w:val="both"/>
    </w:pPr>
    <w:rPr>
      <w:color w:val="auto"/>
      <w:sz w:val="18"/>
      <w:szCs w:val="18"/>
      <w:lang w:eastAsia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  <w:jc w:val="both"/>
    </w:pPr>
    <w:rPr>
      <w:color w:val="auto"/>
      <w:sz w:val="21"/>
      <w:szCs w:val="21"/>
      <w:lang w:eastAsia="en-US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0" w:lineRule="atLeast"/>
    </w:pPr>
    <w:rPr>
      <w:color w:val="auto"/>
      <w:sz w:val="18"/>
      <w:szCs w:val="18"/>
      <w:lang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535E7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rsid w:val="00835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A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3B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362E7"/>
    <w:rPr>
      <w:rFonts w:eastAsia="Times New Roman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eastAsia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customStyle="1" w:styleId="Bodytext7">
    <w:name w:val="Body text (7)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72">
    <w:name w:val="Body text (7)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link w:val="Bodytext30"/>
    <w:locked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Bodytext2NotBold">
    <w:name w:val="Body text (2) + Not Bold"/>
    <w:basedOn w:val="Bodytext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4">
    <w:name w:val="Body text (4)_"/>
    <w:link w:val="Bodytext40"/>
    <w:locked/>
    <w:rPr>
      <w:rFonts w:ascii="Arial" w:hAnsi="Arial" w:cs="Arial"/>
      <w:i/>
      <w:iCs/>
      <w:u w:val="none"/>
    </w:rPr>
  </w:style>
  <w:style w:type="character" w:customStyle="1" w:styleId="Bodytext">
    <w:name w:val="Body text_"/>
    <w:link w:val="Bodytext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">
    <w:name w:val="Header or footer_"/>
    <w:link w:val="Headerorfooter1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0">
    <w:name w:val="Header or footer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0">
    <w:name w:val="Body Text1"/>
    <w:basedOn w:val="Bodytext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NotBold1">
    <w:name w:val="Body text (2) + Not Bold1"/>
    <w:aliases w:val="Itali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5">
    <w:name w:val="Body text (5)_"/>
    <w:link w:val="Bodytext50"/>
    <w:locked/>
    <w:rPr>
      <w:rFonts w:ascii="Consolas" w:hAnsi="Consolas" w:cs="Consolas"/>
      <w:sz w:val="10"/>
      <w:szCs w:val="10"/>
      <w:u w:val="none"/>
    </w:rPr>
  </w:style>
  <w:style w:type="character" w:customStyle="1" w:styleId="Bodytext6">
    <w:name w:val="Body text (6)_"/>
    <w:link w:val="Bodytext6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Heading2">
    <w:name w:val="Heading #2_"/>
    <w:link w:val="Heading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Bold">
    <w:name w:val="Body text + Bol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0">
    <w:name w:val="Body text (7)_"/>
    <w:link w:val="Bodytext7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Bodytext8">
    <w:name w:val="Body text (8)_"/>
    <w:link w:val="Bodytext80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9">
    <w:name w:val="Body text (9)_"/>
    <w:link w:val="Bodytext9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00">
    <w:name w:val="Body text (10)_"/>
    <w:link w:val="Bodytext101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Bodytext11">
    <w:name w:val="Body text (11)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">
    <w:name w:val="Body text (11) + Spacing 1 pt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erorfooter12pt">
    <w:name w:val="Header or footer + 12 pt"/>
    <w:aliases w:val="Not Bold,Italic14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110">
    <w:name w:val="Body text (11)_"/>
    <w:link w:val="Bodytext111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3">
    <w:name w:val="Body text (11)3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9pt">
    <w:name w:val="Header or footer + 9 pt"/>
    <w:aliases w:val="Italic13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9pt1">
    <w:name w:val="Header or footer + 9 pt1"/>
    <w:aliases w:val="Italic12"/>
    <w:rPr>
      <w:rFonts w:ascii="Times New Roman" w:hAnsi="Times New Roman" w:cs="Times New Roman"/>
      <w:b/>
      <w:bCs/>
      <w:i/>
      <w:iCs/>
      <w:sz w:val="18"/>
      <w:szCs w:val="18"/>
      <w:u w:val="single"/>
    </w:rPr>
  </w:style>
  <w:style w:type="character" w:customStyle="1" w:styleId="Headerorfooter125pt">
    <w:name w:val="Header or footer + 12.5 pt"/>
    <w:aliases w:val="Italic11,Spacing 0 pt"/>
    <w:rPr>
      <w:rFonts w:ascii="Times New Roman" w:hAnsi="Times New Roman" w:cs="Times New Roman"/>
      <w:b/>
      <w:bCs/>
      <w:i/>
      <w:iCs/>
      <w:spacing w:val="-10"/>
      <w:sz w:val="25"/>
      <w:szCs w:val="25"/>
      <w:u w:val="single"/>
    </w:rPr>
  </w:style>
  <w:style w:type="character" w:customStyle="1" w:styleId="Headerorfooter95pt">
    <w:name w:val="Header or footer + 9.5 pt"/>
    <w:aliases w:val="Italic10,Spacing 1 pt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character" w:customStyle="1" w:styleId="HeaderorfooterArial">
    <w:name w:val="Header or footer + Arial"/>
    <w:aliases w:val="6 pt,Not Bold8,Spacing 0 pt2"/>
    <w:rPr>
      <w:rFonts w:ascii="Arial" w:hAnsi="Arial" w:cs="Arial"/>
      <w:b/>
      <w:bCs/>
      <w:spacing w:val="10"/>
      <w:sz w:val="12"/>
      <w:szCs w:val="12"/>
      <w:u w:val="none"/>
    </w:rPr>
  </w:style>
  <w:style w:type="character" w:customStyle="1" w:styleId="HeaderorfooterArialNarrow">
    <w:name w:val="Header or footer + Arial Narrow"/>
    <w:aliases w:val="8 pt,Not Bold7"/>
    <w:rPr>
      <w:rFonts w:ascii="Arial Narrow" w:hAnsi="Arial Narrow" w:cs="Arial Narrow"/>
      <w:b/>
      <w:bCs/>
      <w:noProof/>
      <w:sz w:val="16"/>
      <w:szCs w:val="16"/>
      <w:u w:val="none"/>
    </w:rPr>
  </w:style>
  <w:style w:type="character" w:customStyle="1" w:styleId="Heading1">
    <w:name w:val="Heading #1_"/>
    <w:link w:val="Heading10"/>
    <w:locked/>
    <w:rPr>
      <w:rFonts w:ascii="Arial" w:hAnsi="Arial" w:cs="Arial"/>
      <w:b/>
      <w:bCs/>
      <w:spacing w:val="-10"/>
      <w:sz w:val="35"/>
      <w:szCs w:val="35"/>
      <w:u w:val="none"/>
    </w:rPr>
  </w:style>
  <w:style w:type="character" w:customStyle="1" w:styleId="Bodytext117pt">
    <w:name w:val="Body text (11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7105pt">
    <w:name w:val="Body text (7)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77pt">
    <w:name w:val="Body text (7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4">
    <w:name w:val="Body text (14)_"/>
    <w:link w:val="Bodytext140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14105pt">
    <w:name w:val="Body text (14) + 10.5 pt"/>
    <w:aliases w:val="Not Bold6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12">
    <w:name w:val="Body text (12)_"/>
    <w:link w:val="Bodytext120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3">
    <w:name w:val="Body text (13)_"/>
    <w:link w:val="Bodytext13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12">
    <w:name w:val="Body text (11)2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1">
    <w:name w:val="Body text (11) + Spacing 1 pt1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Bodytext1111pt">
    <w:name w:val="Body text (11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">
    <w:name w:val="Table caption (2)_"/>
    <w:link w:val="Tablecaption2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Tablecaption211pt">
    <w:name w:val="Table caption (2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3">
    <w:name w:val="Table caption (3)_"/>
    <w:link w:val="Tablecaption3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3TimesNewRoman">
    <w:name w:val="Table caption (3) + Times New Roman"/>
    <w:aliases w:val="Not Bol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ablecaption3TimesNewRoman1">
    <w:name w:val="Table caption (3) + Times New Roman1"/>
    <w:aliases w:val="10.5 pt,Not Bold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ablecaption">
    <w:name w:val="Table caption_"/>
    <w:link w:val="Tablecaption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Tablecaption105pt">
    <w:name w:val="Table caption + 10.5 pt"/>
    <w:aliases w:val="Italic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ablecaption105pt2">
    <w:name w:val="Table caption + 10.5 pt2"/>
    <w:aliases w:val="Italic8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Tablecaption105pt1">
    <w:name w:val="Table caption + 10.5 pt1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Bodytext105pt">
    <w:name w:val="Body text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9pt">
    <w:name w:val="Body text + 9 pt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Arial">
    <w:name w:val="Body text + Arial"/>
    <w:aliases w:val="10 pt"/>
    <w:rPr>
      <w:rFonts w:ascii="Arial" w:hAnsi="Arial" w:cs="Arial"/>
      <w:noProof/>
      <w:sz w:val="20"/>
      <w:szCs w:val="20"/>
      <w:u w:val="none"/>
    </w:rPr>
  </w:style>
  <w:style w:type="character" w:customStyle="1" w:styleId="Bodytext15">
    <w:name w:val="Body text (15)_"/>
    <w:link w:val="Bodytext15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11Arial">
    <w:name w:val="Body text (11) + Arial"/>
    <w:aliases w:val="11 pt,Bold"/>
    <w:rPr>
      <w:rFonts w:ascii="Arial" w:hAnsi="Arial" w:cs="Arial"/>
      <w:b/>
      <w:bCs/>
      <w:sz w:val="22"/>
      <w:szCs w:val="22"/>
      <w:u w:val="none"/>
    </w:rPr>
  </w:style>
  <w:style w:type="character" w:customStyle="1" w:styleId="HeaderorfooterArial1">
    <w:name w:val="Header or footer + Arial1"/>
    <w:aliases w:val="10.5 pt1"/>
    <w:rPr>
      <w:rFonts w:ascii="Arial" w:hAnsi="Arial" w:cs="Arial"/>
      <w:b/>
      <w:bCs/>
      <w:sz w:val="21"/>
      <w:szCs w:val="21"/>
      <w:u w:val="none"/>
    </w:rPr>
  </w:style>
  <w:style w:type="character" w:customStyle="1" w:styleId="Bodytext16">
    <w:name w:val="Body text (16)_"/>
    <w:link w:val="Bodytext160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11Italic">
    <w:name w:val="Body text (11) + Itali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8NotItalic">
    <w:name w:val="Body text (8) + Not Italic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Bodytext95pt">
    <w:name w:val="Body text + 9.5 pt"/>
    <w:aliases w:val="Bold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95pt1">
    <w:name w:val="Body text + 9.5 pt1"/>
    <w:aliases w:val="Bold2,Italic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pt1">
    <w:name w:val="Body text + 9 pt1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05pt2">
    <w:name w:val="Body text + 10.5 pt2"/>
    <w:aliases w:val="Small Caps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Bodytext105pt1">
    <w:name w:val="Body text + 10.5 pt1"/>
    <w:aliases w:val="Italic6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Corbel">
    <w:name w:val="Body text + Corbel"/>
    <w:aliases w:val="4 pt,Bold1"/>
    <w:rPr>
      <w:rFonts w:ascii="Corbel" w:hAnsi="Corbel" w:cs="Corbel"/>
      <w:b/>
      <w:bCs/>
      <w:sz w:val="8"/>
      <w:szCs w:val="8"/>
      <w:u w:val="none"/>
    </w:rPr>
  </w:style>
  <w:style w:type="character" w:customStyle="1" w:styleId="BodytextCorbel1">
    <w:name w:val="Body text + Corbel1"/>
    <w:aliases w:val="4 pt1,Italic5"/>
    <w:rPr>
      <w:rFonts w:ascii="Corbel" w:hAnsi="Corbel" w:cs="Corbel"/>
      <w:i/>
      <w:iCs/>
      <w:sz w:val="8"/>
      <w:szCs w:val="8"/>
      <w:u w:val="none"/>
    </w:rPr>
  </w:style>
  <w:style w:type="character" w:customStyle="1" w:styleId="Headerorfooter3">
    <w:name w:val="Header or footer3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2">
    <w:name w:val="Header or footer2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Headerorfooter12pt3">
    <w:name w:val="Header or footer + 12 pt3"/>
    <w:aliases w:val="Italic4,Spacing 0 pt1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Headerorfooter12pt2">
    <w:name w:val="Header or footer + 12 pt2"/>
    <w:aliases w:val="Not Bold3,Italic3,Spacing 1 pt1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Bodytext12pt">
    <w:name w:val="Body text + 12 pt"/>
    <w:aliases w:val="Small Caps1"/>
    <w:rPr>
      <w:rFonts w:ascii="Times New Roman" w:hAnsi="Times New Roman" w:cs="Times New Roman"/>
      <w:smallCaps/>
      <w:sz w:val="24"/>
      <w:szCs w:val="24"/>
      <w:u w:val="none"/>
    </w:rPr>
  </w:style>
  <w:style w:type="character" w:customStyle="1" w:styleId="Bodytext12pt2">
    <w:name w:val="Body text + 12 pt2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12pt1">
    <w:name w:val="Body text + 12 pt1"/>
    <w:aliases w:val="Italic2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Headerorfooter145pt">
    <w:name w:val="Header or footer + 14.5 pt"/>
    <w:aliases w:val="Not Bold2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erorfooter12pt1">
    <w:name w:val="Header or footer + 12 pt1"/>
    <w:aliases w:val="Not Bold1,Italic1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line="370" w:lineRule="exact"/>
      <w:jc w:val="both"/>
    </w:pPr>
    <w:rPr>
      <w:color w:val="auto"/>
      <w:sz w:val="27"/>
      <w:szCs w:val="27"/>
      <w:lang w:eastAsia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2" w:lineRule="exact"/>
      <w:jc w:val="both"/>
    </w:pPr>
    <w:rPr>
      <w:b/>
      <w:bCs/>
      <w:color w:val="auto"/>
      <w:sz w:val="27"/>
      <w:szCs w:val="27"/>
      <w:lang w:eastAsia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atLeast"/>
    </w:pPr>
    <w:rPr>
      <w:i/>
      <w:iCs/>
      <w:color w:val="auto"/>
      <w:sz w:val="27"/>
      <w:szCs w:val="27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84" w:lineRule="exact"/>
      <w:jc w:val="both"/>
    </w:pPr>
    <w:rPr>
      <w:color w:val="auto"/>
      <w:sz w:val="27"/>
      <w:szCs w:val="27"/>
      <w:lang w:eastAsia="en-US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40" w:lineRule="atLeast"/>
    </w:pPr>
    <w:rPr>
      <w:b/>
      <w:bCs/>
      <w:color w:val="auto"/>
      <w:sz w:val="23"/>
      <w:szCs w:val="23"/>
      <w:lang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40" w:lineRule="atLeast"/>
    </w:pPr>
    <w:rPr>
      <w:rFonts w:ascii="Consolas" w:hAnsi="Consolas" w:cs="Consolas"/>
      <w:color w:val="auto"/>
      <w:sz w:val="10"/>
      <w:szCs w:val="10"/>
      <w:lang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0" w:lineRule="atLeast"/>
    </w:pPr>
    <w:rPr>
      <w:color w:val="auto"/>
      <w:sz w:val="26"/>
      <w:szCs w:val="26"/>
      <w:lang w:eastAsia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04" w:lineRule="exact"/>
      <w:jc w:val="center"/>
      <w:outlineLvl w:val="1"/>
    </w:pPr>
    <w:rPr>
      <w:b/>
      <w:bCs/>
      <w:color w:val="auto"/>
      <w:sz w:val="27"/>
      <w:szCs w:val="27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7" w:lineRule="exact"/>
      <w:jc w:val="both"/>
    </w:pPr>
    <w:rPr>
      <w:i/>
      <w:iCs/>
      <w:color w:val="auto"/>
      <w:sz w:val="21"/>
      <w:szCs w:val="21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307" w:lineRule="exact"/>
      <w:ind w:hanging="240"/>
      <w:jc w:val="both"/>
    </w:pPr>
    <w:rPr>
      <w:color w:val="auto"/>
      <w:sz w:val="21"/>
      <w:szCs w:val="21"/>
      <w:lang w:eastAsia="en-US"/>
    </w:rPr>
  </w:style>
  <w:style w:type="paragraph" w:customStyle="1" w:styleId="Bodytext101">
    <w:name w:val="Body text (10)"/>
    <w:basedOn w:val="Normal"/>
    <w:link w:val="Bodytext100"/>
    <w:pPr>
      <w:shd w:val="clear" w:color="auto" w:fill="FFFFFF"/>
      <w:spacing w:line="240" w:lineRule="atLeast"/>
      <w:jc w:val="both"/>
    </w:pPr>
    <w:rPr>
      <w:b/>
      <w:bCs/>
      <w:color w:val="auto"/>
      <w:sz w:val="25"/>
      <w:szCs w:val="25"/>
      <w:lang w:eastAsia="en-US"/>
    </w:rPr>
  </w:style>
  <w:style w:type="paragraph" w:customStyle="1" w:styleId="Bodytext111">
    <w:name w:val="Body text (11)1"/>
    <w:basedOn w:val="Normal"/>
    <w:link w:val="Bodytext110"/>
    <w:pPr>
      <w:shd w:val="clear" w:color="auto" w:fill="FFFFFF"/>
      <w:spacing w:line="278" w:lineRule="exact"/>
      <w:jc w:val="both"/>
    </w:pPr>
    <w:rPr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color w:val="auto"/>
      <w:spacing w:val="-10"/>
      <w:sz w:val="35"/>
      <w:szCs w:val="35"/>
      <w:lang w:eastAsia="en-US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250" w:lineRule="exact"/>
    </w:pPr>
    <w:rPr>
      <w:color w:val="auto"/>
      <w:sz w:val="14"/>
      <w:szCs w:val="14"/>
      <w:lang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40" w:lineRule="atLeast"/>
      <w:jc w:val="both"/>
    </w:pPr>
    <w:rPr>
      <w:color w:val="auto"/>
      <w:sz w:val="18"/>
      <w:szCs w:val="18"/>
      <w:lang w:eastAsia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  <w:jc w:val="both"/>
    </w:pPr>
    <w:rPr>
      <w:color w:val="auto"/>
      <w:sz w:val="21"/>
      <w:szCs w:val="21"/>
      <w:lang w:eastAsia="en-US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0" w:lineRule="atLeast"/>
    </w:pPr>
    <w:rPr>
      <w:color w:val="auto"/>
      <w:sz w:val="18"/>
      <w:szCs w:val="18"/>
      <w:lang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535E7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rsid w:val="00835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A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3B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362E7"/>
    <w:rPr>
      <w:rFonts w:eastAsia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VIỆN PHÁP LUẬT</vt:lpstr>
    </vt:vector>
  </TitlesOfParts>
  <Company>LawSoft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VIỆN PHÁP LUẬT</dc:title>
  <dc:creator>LawSoft</dc:creator>
  <dc:description>www.thuvienphapluat.vn</dc:description>
  <cp:lastModifiedBy>LNL</cp:lastModifiedBy>
  <cp:revision>2</cp:revision>
  <cp:lastPrinted>2016-05-09T02:41:00Z</cp:lastPrinted>
  <dcterms:created xsi:type="dcterms:W3CDTF">2018-04-18T07:17:00Z</dcterms:created>
  <dcterms:modified xsi:type="dcterms:W3CDTF">2018-04-18T07:17:00Z</dcterms:modified>
</cp:coreProperties>
</file>